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BA507" w14:textId="77777777" w:rsidR="00C10FFB" w:rsidRDefault="00C36327">
      <w:pPr>
        <w:pStyle w:val="Title"/>
      </w:pPr>
      <w:r>
        <w:t>RIGHTEOUSNESS REVEALED</w:t>
      </w:r>
    </w:p>
    <w:p w14:paraId="70F6D0A3" w14:textId="77777777" w:rsidR="00C10FFB" w:rsidRDefault="00C36327">
      <w:r>
        <w:t>The Epistle to the Romans</w:t>
      </w:r>
      <w:r>
        <w:br/>
        <w:t>Full Evangelical Commentary</w:t>
      </w:r>
      <w:r>
        <w:br/>
        <w:t>Life Grow Ministries</w:t>
      </w:r>
      <w:r>
        <w:br/>
      </w:r>
      <w:r>
        <w:br/>
        <w:t>Complete Compiled Volume</w:t>
      </w:r>
    </w:p>
    <w:p w14:paraId="47AEE7EA" w14:textId="77777777" w:rsidR="00C10FFB" w:rsidRDefault="00C36327">
      <w:r>
        <w:br w:type="page"/>
      </w:r>
    </w:p>
    <w:p w14:paraId="1C03C8A9" w14:textId="77777777" w:rsidR="00C10FFB" w:rsidRDefault="00C36327">
      <w:pPr>
        <w:pStyle w:val="Title"/>
      </w:pPr>
      <w:r>
        <w:lastRenderedPageBreak/>
        <w:t>RIGHTEOUSNESS REVEALED</w:t>
      </w:r>
    </w:p>
    <w:p w14:paraId="5835CE44" w14:textId="77777777" w:rsidR="00C10FFB" w:rsidRDefault="00C36327">
      <w:r>
        <w:t>The Epistle to the Romans</w:t>
      </w:r>
      <w:r>
        <w:br/>
        <w:t>Full Evangelical Commentary</w:t>
      </w:r>
      <w:r>
        <w:br/>
        <w:t>Life Grow Ministries</w:t>
      </w:r>
    </w:p>
    <w:p w14:paraId="2336DC80" w14:textId="77777777" w:rsidR="00C10FFB" w:rsidRDefault="00C36327">
      <w:r>
        <w:br w:type="page"/>
      </w:r>
    </w:p>
    <w:p w14:paraId="0AB5CD28" w14:textId="77777777" w:rsidR="00C10FFB" w:rsidRDefault="00C36327">
      <w:pPr>
        <w:pStyle w:val="Heading1"/>
      </w:pPr>
      <w:r>
        <w:rPr>
          <w:sz w:val="32"/>
        </w:rPr>
        <w:lastRenderedPageBreak/>
        <w:t>Introduction</w:t>
      </w:r>
    </w:p>
    <w:p w14:paraId="7B8C22E9" w14:textId="77777777" w:rsidR="00C10FFB" w:rsidRDefault="00C36327">
      <w:pPr>
        <w:spacing w:after="280"/>
      </w:pPr>
      <w:r>
        <w:t>INTRODUCTION — THE GOSPEL OF GOD’S RIGHTEOUSNESS</w:t>
      </w:r>
      <w:r>
        <w:br/>
      </w:r>
      <w:r>
        <w:br/>
        <w:t>The Epistle to the Romans stands as the most comprehensive and carefully reasoned exposition of the gospel in the New Testament. Written by the apostle Paul to believers in Rome—whom he had not yet visited—this letter sets forth the nature of God’s righteousness, the universal problem of sin, and the divine solution accomplished through Jesus Christ.</w:t>
      </w:r>
      <w:r>
        <w:br/>
      </w:r>
      <w:r>
        <w:br/>
        <w:t>Paul writes as a servant and apostle of Jesus Christ, commissioned by the risen Lord. His purpose is pastoral, doctrinal, and missional: to establish the Ro</w:t>
      </w:r>
      <w:r>
        <w:t>man believers in a unified understanding of the gospel, to address tensions between Jewish and Gentile Christians, and to prepare the church for participation in the global mission of God.</w:t>
      </w:r>
      <w:r>
        <w:br/>
      </w:r>
      <w:r>
        <w:br/>
        <w:t>Romans presents the gospel not as a new message but as the fulfillment of God’s ancient promises. Throughout the letter, Paul demonstrates that God is righteous in His character, faithful to His covenant, and just in His actions—even as He justifies sinners through faith. The righteousness revealed in the gospel transfor</w:t>
      </w:r>
      <w:r>
        <w:t>ms both standing before God and daily life, producing the obedience of faith (Habakkuk 2:4).</w:t>
      </w:r>
    </w:p>
    <w:p w14:paraId="4A244B5E" w14:textId="77777777" w:rsidR="00C10FFB" w:rsidRDefault="00C36327">
      <w:r>
        <w:br w:type="page"/>
      </w:r>
    </w:p>
    <w:p w14:paraId="6D6C1F66" w14:textId="77777777" w:rsidR="00C10FFB" w:rsidRDefault="00C36327">
      <w:pPr>
        <w:pStyle w:val="Heading1"/>
      </w:pPr>
      <w:r>
        <w:rPr>
          <w:sz w:val="32"/>
        </w:rPr>
        <w:lastRenderedPageBreak/>
        <w:t>Romans 1</w:t>
      </w:r>
    </w:p>
    <w:p w14:paraId="67FD8C7B" w14:textId="77777777" w:rsidR="00C10FFB" w:rsidRDefault="00C36327">
      <w:pPr>
        <w:spacing w:after="280"/>
      </w:pPr>
      <w:r>
        <w:t>CHAPTER 1 — THE RIGHTEOUSNESS OF GOD REVEALED AND HUMANITY’S NEED</w:t>
      </w:r>
      <w:r>
        <w:br/>
      </w:r>
      <w:r>
        <w:br/>
        <w:t>Paul begins by introducing the gospel of God, promised beforehand through the prophets and centered on God’s Son. Jesus Christ is presented as the promised descendant of David according to the flesh and declared to be the Son of God with power through the resurrection. The resurrection confirms both Jesus’ identity and the effectiveness of His saving work (2 Samuel 7:12–16; Psalm 2:7).</w:t>
      </w:r>
      <w:r>
        <w:br/>
      </w:r>
      <w:r>
        <w:br/>
        <w:t xml:space="preserve">Paul expresses gratitude for the faith of the Roman believers and his long-standing desire to visit them. His apostolic </w:t>
      </w:r>
      <w:r>
        <w:t>mission extends to all people—Jew and Gentile alike—demonstrating the universal scope of the gospel. He declares without hesitation that he is not ashamed of the gospel, for it is the power of God for salvation to everyone who believes. In the gospel, the righteousness of God is revealed from faith to faith, fulfilling the declaration that the righteous shall live by faith (Habakkuk 2:4).</w:t>
      </w:r>
      <w:r>
        <w:br/>
      </w:r>
      <w:r>
        <w:br/>
        <w:t>Paul then exposes the necessity of the gospel by unveiling humanity’s condition apart from God. The wrath of God is rev</w:t>
      </w:r>
      <w:r>
        <w:t>ealed against all ungodliness and unrighteousness because humanity suppresses the truth. Though God has made Himself known through creation—displaying His eternal power and divine nature—people refuse to honor Him as God (Psalm 19:1).</w:t>
      </w:r>
      <w:r>
        <w:br/>
      </w:r>
      <w:r>
        <w:br/>
        <w:t>Instead of worshiping the Creator, humanity exchanges His glory for idols, resulting in spiritual blindness and moral decay. Paul describes a downward spiral in which God gives people over to the consequences of their rebellion, allowing sin to distort desire, behavior, and r</w:t>
      </w:r>
      <w:r>
        <w:t>elationships. This description reveals not isolated failures but the comprehensive corruption of human life (Genesis 6:5).</w:t>
      </w:r>
      <w:r>
        <w:br/>
      </w:r>
      <w:r>
        <w:br/>
        <w:t>The chapter concludes by establishing universal accountability before God. Humanity not only practices sin but approves of it in others, demonstrating a hardened conscience. Romans 1 leaves no room for self-justification and prepares the reader for Paul’s argument that all stand in need of God’s righteousness revealed in Christ.</w:t>
      </w:r>
    </w:p>
    <w:p w14:paraId="0503316A" w14:textId="77777777" w:rsidR="00C10FFB" w:rsidRDefault="00C36327">
      <w:r>
        <w:br w:type="page"/>
      </w:r>
    </w:p>
    <w:p w14:paraId="668B641B" w14:textId="77777777" w:rsidR="00C10FFB" w:rsidRDefault="00C36327">
      <w:pPr>
        <w:pStyle w:val="Title"/>
      </w:pPr>
      <w:r>
        <w:lastRenderedPageBreak/>
        <w:t>RIGHTEOUSNESS REVEALED</w:t>
      </w:r>
    </w:p>
    <w:p w14:paraId="0C8C4D48" w14:textId="77777777" w:rsidR="00C10FFB" w:rsidRDefault="00C36327">
      <w:r>
        <w:t>The Epistle to the Romans</w:t>
      </w:r>
      <w:r>
        <w:br/>
        <w:t>Full Evangelical Commentary</w:t>
      </w:r>
      <w:r>
        <w:br/>
        <w:t>Life Grow Ministries</w:t>
      </w:r>
    </w:p>
    <w:p w14:paraId="7D7D8517" w14:textId="77777777" w:rsidR="00C10FFB" w:rsidRDefault="00C36327">
      <w:r>
        <w:br w:type="page"/>
      </w:r>
    </w:p>
    <w:p w14:paraId="5367BD90" w14:textId="77777777" w:rsidR="00C10FFB" w:rsidRDefault="00C36327">
      <w:pPr>
        <w:pStyle w:val="Heading1"/>
      </w:pPr>
      <w:r>
        <w:rPr>
          <w:sz w:val="32"/>
        </w:rPr>
        <w:lastRenderedPageBreak/>
        <w:t>Romans 2</w:t>
      </w:r>
    </w:p>
    <w:p w14:paraId="4DE0210B" w14:textId="77777777" w:rsidR="00C10FFB" w:rsidRDefault="00C36327">
      <w:pPr>
        <w:spacing w:after="280"/>
      </w:pPr>
      <w:r>
        <w:t>CHAPTER 2 — THE RIGHTEOUS JUDGMENT OF GOD AND THE COLLAPSE OF MORAL CONFIDENCE</w:t>
      </w:r>
      <w:r>
        <w:br/>
      </w:r>
      <w:r>
        <w:br/>
        <w:t>In Romans chapter 2, Paul turns his attention from the openly immoral to those who consider themselves morally or religiously secure. Addressing those who judge others, Paul exposes the self-deception that arises when moral discernment is mistaken for moral obedience. Judgment of others often masks the same sinful tendencies within the judge, rendering such judgment condemnatory rather than righteous (Psalm 50:16–21).</w:t>
      </w:r>
      <w:r>
        <w:br/>
      </w:r>
      <w:r>
        <w:br/>
        <w:t>Paul insists that God’s judgment is according to truth. Divine judgment is not influenc</w:t>
      </w:r>
      <w:r>
        <w:t>ed by appearances, heritage, or religious privilege. God evaluates the heart and renders judgment impartially. Those who persist in doing good demonstrate transformed allegiance, while those who practice evil reveal rebellion, regardless of their religious identity (Ecclesiastes 12:14).</w:t>
      </w:r>
      <w:r>
        <w:br/>
      </w:r>
      <w:r>
        <w:br/>
        <w:t>The apostle dismantles the notion that possession of the law ensures righteousness. Though the Jew possesses the law, obedience—not knowledge—is what God requires. Likewise, Gentiles who do not have the law nonetheless show</w:t>
      </w:r>
      <w:r>
        <w:t xml:space="preserve"> its moral requirements written on their hearts, bearing witness through conscience. This inward witness reveals accountability before God (Jeremiah 31:33).</w:t>
      </w:r>
      <w:r>
        <w:br/>
      </w:r>
      <w:r>
        <w:br/>
        <w:t>Paul addresses circumcision, the covenant sign, declaring it valuable only if accompanied by obedience. External signs without inward transformation are rendered meaningless. True covenant identity is defined by the inward work of the Spirit, not by external conformity. Praise comes from God rather than from human approval (Deuteronomy 30:6).</w:t>
      </w:r>
      <w:r>
        <w:br/>
      </w:r>
      <w:r>
        <w:br/>
        <w:t>Romans 2</w:t>
      </w:r>
      <w:r>
        <w:t xml:space="preserve"> strips away every refuge of self-righteousness. Moral effort, religious heritage, and outward signs cannot secure righteousness before God. The chapter prepares the reader for Paul’s sweeping conclusion that all humanity stands guilty and in need of divine grace.</w:t>
      </w:r>
    </w:p>
    <w:p w14:paraId="2A6073C5" w14:textId="77777777" w:rsidR="00C10FFB" w:rsidRDefault="00C36327">
      <w:r>
        <w:br w:type="page"/>
      </w:r>
    </w:p>
    <w:p w14:paraId="51461F10" w14:textId="77777777" w:rsidR="00C10FFB" w:rsidRDefault="00C36327">
      <w:pPr>
        <w:pStyle w:val="Heading1"/>
      </w:pPr>
      <w:r>
        <w:rPr>
          <w:sz w:val="32"/>
        </w:rPr>
        <w:lastRenderedPageBreak/>
        <w:t>Romans 3</w:t>
      </w:r>
    </w:p>
    <w:p w14:paraId="0A228221" w14:textId="77777777" w:rsidR="00C10FFB" w:rsidRDefault="00C36327">
      <w:pPr>
        <w:spacing w:after="280"/>
      </w:pPr>
      <w:r>
        <w:t>CHAPTER 3 — THE RIGHTEOUSNESS OF GOD REVEALED APART FROM THE LAW</w:t>
      </w:r>
      <w:r>
        <w:br/>
      </w:r>
      <w:r>
        <w:br/>
        <w:t>Romans chapter 3 completes Paul’s indictment of human sinfulness and introduces the heart of the gospel. Paul anticipates objections concerning Jewish advantage, affirming that Israel was entrusted with the oracles of God. Yet human unfaithfulness does not undermine God’s faithfulness; rather, it magnifies His truthfulness (Psalm 89:30–34).</w:t>
      </w:r>
      <w:r>
        <w:br/>
      </w:r>
      <w:r>
        <w:br/>
        <w:t>Paul forcefully rejects the idea that human sin excuses wrongdoing or justifies divine injustice. God remains righteous in His judgments. He then assembles a litany o</w:t>
      </w:r>
      <w:r>
        <w:t>f Old Testament texts to demonstrate the universal scope of sin. There is none righteous, no, not one; every aspect of human life is affected by rebellion against God (Psalm 14:1–3; Isaiah 59:7–8).</w:t>
      </w:r>
      <w:r>
        <w:br/>
      </w:r>
      <w:r>
        <w:br/>
        <w:t>The law’s purpose is clarified: it reveals sin rather than remedies it. Through the law comes the knowledge of sin, silencing every mouth and rendering the whole world accountable before God. No one is justified by works of the law, for obedience cannot overcome guilt.</w:t>
      </w:r>
      <w:r>
        <w:br/>
      </w:r>
      <w:r>
        <w:br/>
        <w:t>Into this hopeless condition, Paul announc</w:t>
      </w:r>
      <w:r>
        <w:t>es the turning point of redemptive history. The righteousness of God has been manifested apart from the law, though witnessed by the Law and the Prophets. This righteousness is received through faith in Jesus Christ for all who believe, without distinction (Isaiah 53:11).</w:t>
      </w:r>
      <w:r>
        <w:br/>
      </w:r>
      <w:r>
        <w:br/>
        <w:t xml:space="preserve">God presented Christ as a propitiation by His blood, demonstrating His justice while justifying sinners. The cross reveals that God is both just and the justifier. Salvation is entirely of grace, excluding boasting and establishing faith </w:t>
      </w:r>
      <w:r>
        <w:t>as the means of righteousness.</w:t>
      </w:r>
      <w:r>
        <w:br/>
      </w:r>
      <w:r>
        <w:br/>
        <w:t>Paul concludes by affirming that faith does not nullify the law but establishes it. The law’s ultimate purpose is fulfilled in Christ, who accomplishes what human obedience could never achieve. Romans 3 stands as the theological center of the gospel, declaring that righteousness is God’s gift to sinners through faith.</w:t>
      </w:r>
    </w:p>
    <w:p w14:paraId="68E6F33E" w14:textId="77777777" w:rsidR="00C10FFB" w:rsidRDefault="00C36327">
      <w:r>
        <w:br w:type="page"/>
      </w:r>
    </w:p>
    <w:p w14:paraId="7F0E87C2" w14:textId="77777777" w:rsidR="00C10FFB" w:rsidRDefault="00C36327">
      <w:pPr>
        <w:pStyle w:val="Title"/>
      </w:pPr>
      <w:r>
        <w:lastRenderedPageBreak/>
        <w:t>RIGHTEOUSNESS REVEALED</w:t>
      </w:r>
    </w:p>
    <w:p w14:paraId="6B7B0F71" w14:textId="77777777" w:rsidR="00C10FFB" w:rsidRDefault="00C36327">
      <w:r>
        <w:t>The Epistle to the Romans</w:t>
      </w:r>
      <w:r>
        <w:br/>
        <w:t>Full Evangelical Commentary</w:t>
      </w:r>
      <w:r>
        <w:br/>
        <w:t>Life Grow Ministries</w:t>
      </w:r>
    </w:p>
    <w:p w14:paraId="6B0C4687" w14:textId="77777777" w:rsidR="00C10FFB" w:rsidRDefault="00C36327">
      <w:r>
        <w:br w:type="page"/>
      </w:r>
    </w:p>
    <w:p w14:paraId="50FA9936" w14:textId="77777777" w:rsidR="00C10FFB" w:rsidRDefault="00C36327">
      <w:pPr>
        <w:pStyle w:val="Heading1"/>
      </w:pPr>
      <w:r>
        <w:rPr>
          <w:sz w:val="32"/>
        </w:rPr>
        <w:lastRenderedPageBreak/>
        <w:t>Romans 4</w:t>
      </w:r>
    </w:p>
    <w:p w14:paraId="38D4834F" w14:textId="77777777" w:rsidR="00C10FFB" w:rsidRDefault="00C36327">
      <w:pPr>
        <w:spacing w:after="280"/>
      </w:pPr>
      <w:r>
        <w:t>CHAPTER 4 — RIGHTEOUSNESS COUNTED THROUGH FAITH, NOT WORKS</w:t>
      </w:r>
      <w:r>
        <w:br/>
      </w:r>
      <w:r>
        <w:br/>
        <w:t>In Romans chapter 4, Paul turns to Abraham to demonstrate that justification by faith is not a new doctrine but the very foundation of God’s covenant dealings from the beginning. By appealing to Abraham, the patriarch of Israel, Paul grounds his argument in Scripture revered by his Jewish audience while also establishing a model that includes Gentile believers.</w:t>
      </w:r>
      <w:r>
        <w:br/>
      </w:r>
      <w:r>
        <w:br/>
        <w:t xml:space="preserve">Paul asks what Abraham gained according to the flesh. If Abraham were justified by works, he would have grounds for boasting—but not before God. </w:t>
      </w:r>
      <w:r>
        <w:t>Scripture declares that Abraham believed God, and it was accounted to him for righteousness. This reckoning of righteousness precedes Abraham’s works and establishes faith as the means by which God justifies the ungodly (Genesis 15:6).</w:t>
      </w:r>
      <w:r>
        <w:br/>
      </w:r>
      <w:r>
        <w:br/>
        <w:t>Paul contrasts wages earned through work with righteousness granted as a gift. God justifies not those who achieve moral perfection but those who trust in Him. David likewise speaks of the blessing of righteousness apart from works, celebrating forgiveness and the covering o</w:t>
      </w:r>
      <w:r>
        <w:t>f sin (Psalm 32:1–2).</w:t>
      </w:r>
      <w:r>
        <w:br/>
      </w:r>
      <w:r>
        <w:br/>
        <w:t>Paul emphasizes that Abraham was declared righteous before receiving circumcision. Circumcision served as a sign and seal of the righteousness he already possessed by faith. Thus Abraham becomes the father of all who believe, both uncircumcised Gentiles and circumcised Jews who share his faith (Genesis 17:11).</w:t>
      </w:r>
      <w:r>
        <w:br/>
      </w:r>
      <w:r>
        <w:br/>
        <w:t xml:space="preserve">The promise to Abraham did not come through the law but through the righteousness of faith. The law brings wrath because it exposes transgression; faith rests on grace so that </w:t>
      </w:r>
      <w:r>
        <w:t>the promise may be guaranteed. Abraham’s faith rested in God’s power to give life to the dead and call into existence things that do not exist (Isaiah 51:2).</w:t>
      </w:r>
      <w:r>
        <w:br/>
      </w:r>
      <w:r>
        <w:br/>
        <w:t>Paul concludes that Abraham’s faith was counted as righteousness not for his sake alone, but for all who believe in the God who raised Jesus from the dead. Justification by faith unites believers across generations around the same saving promise.</w:t>
      </w:r>
    </w:p>
    <w:p w14:paraId="4BBE4D9B" w14:textId="77777777" w:rsidR="00C10FFB" w:rsidRDefault="00C36327">
      <w:r>
        <w:br w:type="page"/>
      </w:r>
    </w:p>
    <w:p w14:paraId="5EB42054" w14:textId="77777777" w:rsidR="00C10FFB" w:rsidRDefault="00C36327">
      <w:pPr>
        <w:pStyle w:val="Heading1"/>
      </w:pPr>
      <w:r>
        <w:rPr>
          <w:sz w:val="32"/>
        </w:rPr>
        <w:lastRenderedPageBreak/>
        <w:t>Romans 5</w:t>
      </w:r>
    </w:p>
    <w:p w14:paraId="3F491B5F" w14:textId="77777777" w:rsidR="00C10FFB" w:rsidRDefault="00C36327">
      <w:pPr>
        <w:spacing w:after="280"/>
      </w:pPr>
      <w:r>
        <w:t>CHAPTER 5 — PEACE WITH GOD AND THE REIGN OF GRACE</w:t>
      </w:r>
      <w:r>
        <w:br/>
      </w:r>
      <w:r>
        <w:br/>
      </w:r>
      <w:r>
        <w:t>Romans chapter 5 unfolds the blessings and assurance that flow from justification by faith. Having been justified, believers now possess peace with God through Jesus Christ. Hostility has been removed, and access into grace has been secured. This peace is not merely emotional calm but restored relationship with God (Isaiah 32:17).</w:t>
      </w:r>
      <w:r>
        <w:br/>
      </w:r>
      <w:r>
        <w:br/>
        <w:t>Paul explains that suffering does not contradict God’s favor but produces endurance, character, and hope. This hope does not disappoint because God’s love has been poured into be</w:t>
      </w:r>
      <w:r>
        <w:t>lievers’ hearts through the Holy Spirit. The cross demonstrates this love decisively: Christ died for the ungodly at the appointed time (Isaiah 53:5).</w:t>
      </w:r>
      <w:r>
        <w:br/>
      </w:r>
      <w:r>
        <w:br/>
        <w:t>Paul then contrasts Adam and Christ to reveal the scope of redemption. Through one man’s disobedience, sin and death entered the world, affecting all humanity. Through one Man’s obedience, grace and life abound to many. Adam represents humanity in sin; Christ represents humanity in redemption (Genesis 3:17–19).</w:t>
      </w:r>
      <w:r>
        <w:br/>
      </w:r>
      <w:r>
        <w:br/>
        <w:t>The law entered to increase transgression, not</w:t>
      </w:r>
      <w:r>
        <w:t xml:space="preserve"> to defeat it. Yet where sin increased, grace abounded all the more. Grace now reigns through righteousness, leading to eternal life through Jesus Christ our Lord.</w:t>
      </w:r>
      <w:r>
        <w:br/>
      </w:r>
      <w:r>
        <w:br/>
        <w:t>Romans chapter 5 assures believers that salvation rests on God’s action, not human effort. The reign of grace overcomes sin, suffering, and death, anchoring the believer’s confidence in the finished work of Christ.</w:t>
      </w:r>
    </w:p>
    <w:p w14:paraId="72ABD1B7" w14:textId="77777777" w:rsidR="00C10FFB" w:rsidRDefault="00C36327">
      <w:r>
        <w:br w:type="page"/>
      </w:r>
    </w:p>
    <w:p w14:paraId="44996140" w14:textId="77777777" w:rsidR="00C10FFB" w:rsidRDefault="00C36327">
      <w:pPr>
        <w:pStyle w:val="Title"/>
      </w:pPr>
      <w:r>
        <w:lastRenderedPageBreak/>
        <w:t>RIGHTEOUSNESS REVEALED</w:t>
      </w:r>
    </w:p>
    <w:p w14:paraId="4B34B32F" w14:textId="77777777" w:rsidR="00C10FFB" w:rsidRDefault="00C36327">
      <w:r>
        <w:t>The Epistle to the Romans</w:t>
      </w:r>
      <w:r>
        <w:br/>
        <w:t>Full Evangelical Commentary</w:t>
      </w:r>
      <w:r>
        <w:br/>
        <w:t>Life Grow Ministries</w:t>
      </w:r>
    </w:p>
    <w:p w14:paraId="3FCAF13C" w14:textId="77777777" w:rsidR="00C10FFB" w:rsidRDefault="00C36327">
      <w:r>
        <w:br w:type="page"/>
      </w:r>
    </w:p>
    <w:p w14:paraId="6795587F" w14:textId="77777777" w:rsidR="00C10FFB" w:rsidRDefault="00C36327">
      <w:pPr>
        <w:pStyle w:val="Heading1"/>
      </w:pPr>
      <w:r>
        <w:rPr>
          <w:sz w:val="32"/>
        </w:rPr>
        <w:lastRenderedPageBreak/>
        <w:t>Romans 6</w:t>
      </w:r>
    </w:p>
    <w:p w14:paraId="6770E7D6" w14:textId="77777777" w:rsidR="00C10FFB" w:rsidRDefault="00C36327">
      <w:pPr>
        <w:spacing w:after="280"/>
      </w:pPr>
      <w:r>
        <w:t>CHAPTER 6 — UNITED WITH CHRIST IN DEATH AND LIFE</w:t>
      </w:r>
      <w:r>
        <w:br/>
      </w:r>
      <w:r>
        <w:br/>
        <w:t>Romans chapter 6 addresses a misunderstanding that naturally arises from Paul’s teaching on grace. If justification is entirely by grace, does continued sin no longer matter? Paul responds with decisive clarity: those who have been united with Christ have died to sin and can no longer live under its dominion. Grace does not excuse sin; it liberates from it.</w:t>
      </w:r>
      <w:r>
        <w:br/>
      </w:r>
      <w:r>
        <w:br/>
        <w:t>Paul explains that baptism signifies union with Christ in His death and resurrection. Just as Christ was raised from the dead, believers are raised t</w:t>
      </w:r>
      <w:r>
        <w:t>o walk in newness of life. The old self has been crucified with Christ so that the body of sin might be rendered powerless (Isaiah 53:8).</w:t>
      </w:r>
      <w:r>
        <w:br/>
      </w:r>
      <w:r>
        <w:br/>
        <w:t>Sin is no longer master over those who belong to Christ. Believers are called to present themselves to God as instruments of righteousness, recognizing that they now live under grace rather than law. Grace does not produce lawlessness; it produces obedience from the heart.</w:t>
      </w:r>
      <w:r>
        <w:br/>
      </w:r>
      <w:r>
        <w:br/>
        <w:t>Paul contrasts slavery to sin with slavery to righteousness. Everyone serves a master, and obedien</w:t>
      </w:r>
      <w:r>
        <w:t>ce reveals true allegiance. Though believers were once slaves to sin, they have been set free to serve God, resulting in holiness and eternal life (Exodus 6:6–7).</w:t>
      </w:r>
    </w:p>
    <w:p w14:paraId="717AE590" w14:textId="77777777" w:rsidR="00C10FFB" w:rsidRDefault="00C36327">
      <w:r>
        <w:br w:type="page"/>
      </w:r>
    </w:p>
    <w:p w14:paraId="12C5C9F0" w14:textId="77777777" w:rsidR="00C10FFB" w:rsidRDefault="00C36327">
      <w:pPr>
        <w:pStyle w:val="Heading1"/>
      </w:pPr>
      <w:r>
        <w:rPr>
          <w:sz w:val="32"/>
        </w:rPr>
        <w:lastRenderedPageBreak/>
        <w:t>Romans 7</w:t>
      </w:r>
    </w:p>
    <w:p w14:paraId="48E0C325" w14:textId="77777777" w:rsidR="00C10FFB" w:rsidRDefault="00C36327">
      <w:pPr>
        <w:spacing w:after="280"/>
      </w:pPr>
      <w:r>
        <w:t>CHAPTER 7 — THE LAW, SIN, AND THE STRUGGLE OF THE HUMAN HEART</w:t>
      </w:r>
      <w:r>
        <w:br/>
      </w:r>
      <w:r>
        <w:br/>
        <w:t>Romans chapter 7 explores the relationship between the law and sin, revealing the limitations of the law in producing righteousness. Paul uses the illustration of marriage to show that believers have died to the law through the body of Christ, freeing them to belong to another—to Him who was raised from the dead.</w:t>
      </w:r>
      <w:r>
        <w:br/>
      </w:r>
      <w:r>
        <w:br/>
        <w:t>The law itself is holy, righteous, and good, yet sin exploits the law to produce death. The commandment exposes sin but does not deliver from it. Paul describes the internal struggle of desiring</w:t>
      </w:r>
      <w:r>
        <w:t xml:space="preserve"> good while consistently failing to do it, highlighting the bondage of the flesh apart from divine empowerment (Psalm 51:5).</w:t>
      </w:r>
      <w:r>
        <w:br/>
      </w:r>
      <w:r>
        <w:br/>
        <w:t>This passage reflects the tragic reality of humanity’s condition apart from the Spirit. Knowledge of the law intensifies awareness of sin without providing the power to overcome it. Paul cries out in anguish, recognizing his helplessness and longing for deliverance.</w:t>
      </w:r>
      <w:r>
        <w:br/>
      </w:r>
      <w:r>
        <w:br/>
        <w:t>The chapter ends with thanksgiving to God through Jesus Christ our Lord. Deliverance from this conflict comes not thro</w:t>
      </w:r>
      <w:r>
        <w:t>ugh self-effort but through union with Christ, preparing the way for the triumphant declaration of life in the Spirit.</w:t>
      </w:r>
    </w:p>
    <w:p w14:paraId="71AB3CCD" w14:textId="77777777" w:rsidR="00C10FFB" w:rsidRDefault="00C36327">
      <w:r>
        <w:br w:type="page"/>
      </w:r>
    </w:p>
    <w:p w14:paraId="514886EC" w14:textId="77777777" w:rsidR="00C10FFB" w:rsidRDefault="00C36327">
      <w:pPr>
        <w:pStyle w:val="Heading1"/>
      </w:pPr>
      <w:r>
        <w:rPr>
          <w:sz w:val="32"/>
        </w:rPr>
        <w:lastRenderedPageBreak/>
        <w:t>Romans 8</w:t>
      </w:r>
    </w:p>
    <w:p w14:paraId="666CEEB6" w14:textId="77777777" w:rsidR="00C10FFB" w:rsidRDefault="00C36327">
      <w:pPr>
        <w:spacing w:after="280"/>
      </w:pPr>
      <w:r>
        <w:t>CHAPTER 8 — LIFE IN THE SPIRIT AND THE ASSURANCE OF GLORY</w:t>
      </w:r>
      <w:r>
        <w:br/>
      </w:r>
      <w:r>
        <w:br/>
        <w:t>Romans chapter 8 stands as one of the most powerful affirmations of the believer’s security and transformation in all of Scripture. Paul begins by declaring that there is now no condemnation for those who are in Christ Jesus. The law of the Spirit of life has set believers free from the law of sin and death (Isaiah 54:17).</w:t>
      </w:r>
      <w:r>
        <w:br/>
      </w:r>
      <w:r>
        <w:br/>
        <w:t>What the law could not accomplish due to human weakness, God achieved by sending His own Son. Christ condemned sin in the flesh, fulfilling the righteous requirement of the law in thos</w:t>
      </w:r>
      <w:r>
        <w:t>e who walk according to the Spirit.</w:t>
      </w:r>
      <w:r>
        <w:br/>
      </w:r>
      <w:r>
        <w:br/>
        <w:t>Paul contrasts life according to the flesh with life according to the Spirit. The Spirit dwells within believers, bearing witness that they are children of God and heirs with Christ. Suffering is reframed as participation in Christ’s glory yet to be revealed (Isaiah 61:7).</w:t>
      </w:r>
      <w:r>
        <w:br/>
      </w:r>
      <w:r>
        <w:br/>
        <w:t>Creation itself groans under the weight of corruption, longing for redemption. Believers likewise groan as they await the redemption of their bodies. Hope sustains them as they wait for what is not ye</w:t>
      </w:r>
      <w:r>
        <w:t>t seen.</w:t>
      </w:r>
      <w:r>
        <w:br/>
      </w:r>
      <w:r>
        <w:br/>
        <w:t>The Spirit intercedes for believers in weakness, aligning prayer with God’s will. Paul concludes with unshakable assurance: God works all things together for good for those who love Him. Nothing—neither suffering nor death—can separate believers from the love of God in Christ Jesus our Lord (Psalm 136:26).</w:t>
      </w:r>
    </w:p>
    <w:p w14:paraId="7C0EBA4B" w14:textId="77777777" w:rsidR="00C10FFB" w:rsidRDefault="00C36327">
      <w:r>
        <w:br w:type="page"/>
      </w:r>
    </w:p>
    <w:p w14:paraId="5C0DCAF4" w14:textId="77777777" w:rsidR="00C10FFB" w:rsidRDefault="00C36327">
      <w:pPr>
        <w:pStyle w:val="Title"/>
      </w:pPr>
      <w:r>
        <w:lastRenderedPageBreak/>
        <w:t>RIGHTEOUSNESS REVEALED</w:t>
      </w:r>
    </w:p>
    <w:p w14:paraId="182FC849" w14:textId="77777777" w:rsidR="00C10FFB" w:rsidRDefault="00C36327">
      <w:r>
        <w:t>The Epistle to the Romans</w:t>
      </w:r>
      <w:r>
        <w:br/>
        <w:t>Full Evangelical Commentary</w:t>
      </w:r>
      <w:r>
        <w:br/>
        <w:t>Life Grow Ministries</w:t>
      </w:r>
    </w:p>
    <w:p w14:paraId="7C236398" w14:textId="77777777" w:rsidR="00C10FFB" w:rsidRDefault="00C36327">
      <w:r>
        <w:br w:type="page"/>
      </w:r>
    </w:p>
    <w:p w14:paraId="74B0BE91" w14:textId="77777777" w:rsidR="00C10FFB" w:rsidRDefault="00C36327">
      <w:pPr>
        <w:pStyle w:val="Heading1"/>
      </w:pPr>
      <w:r>
        <w:rPr>
          <w:sz w:val="32"/>
        </w:rPr>
        <w:lastRenderedPageBreak/>
        <w:t>Romans 9</w:t>
      </w:r>
    </w:p>
    <w:p w14:paraId="3B8BC6B9" w14:textId="77777777" w:rsidR="00C10FFB" w:rsidRDefault="00C36327">
      <w:pPr>
        <w:spacing w:after="280"/>
      </w:pPr>
      <w:r>
        <w:t>CHAPTER 9 — GOD’S SOVEREIGN PURPOSE AND COVENANT FAITHFULNESS</w:t>
      </w:r>
      <w:r>
        <w:br/>
      </w:r>
      <w:r>
        <w:br/>
        <w:t>In Romans chapter 9, Paul turns to the question that inevitably arises from his gospel exposition: if God’s promises are fulfilled in Christ, what about Israel? Paul begins with deep anguish, expressing unceasing sorrow for his fellow Israelites. His grief demonstrates that theological reflection on election is never detached from love for people (Exodus 32:32).</w:t>
      </w:r>
      <w:r>
        <w:br/>
      </w:r>
      <w:r>
        <w:br/>
        <w:t xml:space="preserve">Paul affirms Israel’s unique privileges: adoption, glory, covenants, law, worship, and promises. From Israel came the patriarchs, and from them </w:t>
      </w:r>
      <w:r>
        <w:t>came the Messiah according to the flesh. Yet Paul insists that God’s word has not failed, because true Israel has always been defined by God’s promise rather than mere ethnic descent (Genesis 21:12).</w:t>
      </w:r>
      <w:r>
        <w:br/>
      </w:r>
      <w:r>
        <w:br/>
        <w:t>Paul illustrates God’s sovereign freedom through the examples of Isaac and Jacob. God’s purpose in election stands not because of works but because of Him who calls. Divine mercy is grounded in God’s character, not human effort (Malachi 1:2–3).</w:t>
      </w:r>
      <w:r>
        <w:br/>
      </w:r>
      <w:r>
        <w:br/>
        <w:t>Anticipating objections, Paul affirms that God is not unjust. The</w:t>
      </w:r>
      <w:r>
        <w:t xml:space="preserve"> Creator has the right to display mercy and justice according to His wise purposes. Yet this sovereignty never negates human responsibility. God endures vessels of wrath with patience while making known the riches of His glory to vessels of mercy (Jeremiah 18:6).</w:t>
      </w:r>
      <w:r>
        <w:br/>
      </w:r>
      <w:r>
        <w:br/>
        <w:t>The chapter concludes by showing that Gentiles have attained righteousness by faith, while many in Israel stumbled over the stumbling stone—Christ Himself—because they pursued righteousness by works rather than faith (Isaiah 8:14).</w:t>
      </w:r>
    </w:p>
    <w:p w14:paraId="7C537F65" w14:textId="77777777" w:rsidR="00C10FFB" w:rsidRDefault="00C36327">
      <w:r>
        <w:br w:type="page"/>
      </w:r>
    </w:p>
    <w:p w14:paraId="2A4B3DE1" w14:textId="77777777" w:rsidR="00C10FFB" w:rsidRDefault="00C36327">
      <w:pPr>
        <w:pStyle w:val="Heading1"/>
      </w:pPr>
      <w:r>
        <w:rPr>
          <w:sz w:val="32"/>
        </w:rPr>
        <w:lastRenderedPageBreak/>
        <w:t>Romans 10</w:t>
      </w:r>
    </w:p>
    <w:p w14:paraId="2391A1B4" w14:textId="77777777" w:rsidR="00C10FFB" w:rsidRDefault="00C36327">
      <w:pPr>
        <w:spacing w:after="280"/>
      </w:pPr>
      <w:r>
        <w:t>CHAPTER 10 — RIGHTEOUSNESS RECEIVED THROUGH FAITH, NOT WORKS</w:t>
      </w:r>
      <w:r>
        <w:br/>
      </w:r>
      <w:r>
        <w:br/>
      </w:r>
      <w:r>
        <w:t>Romans chapter 10 continues Paul’s reflection on Israel, emphasizing that the problem is not God’s unwillingness to save but Israel’s failure to submit to God’s righteousness. Paul affirms his desire and prayer for Israel’s salvation, revealing again the pastoral heart behind his theology (Psalm 122:6).</w:t>
      </w:r>
      <w:r>
        <w:br/>
      </w:r>
      <w:r>
        <w:br/>
        <w:t>Israel possesses zeal for God, but it is not according to knowledge. By seeking to establish their own righteousness, they have not submitted to the righteousness of God. Christ is the end of the law for ri</w:t>
      </w:r>
      <w:r>
        <w:t>ghteousness to everyone who believes (Deuteronomy 30:12–14).</w:t>
      </w:r>
      <w:r>
        <w:br/>
      </w:r>
      <w:r>
        <w:br/>
        <w:t>Paul contrasts righteousness based on the law with righteousness based on faith. Salvation is not achieved through human striving but through confessing Jesus as Lord and believing in His resurrection. Faith arises from hearing the word of Christ proclaimed (Isaiah 52:7).</w:t>
      </w:r>
      <w:r>
        <w:br/>
      </w:r>
      <w:r>
        <w:br/>
        <w:t xml:space="preserve">Paul affirms the universal availability of salvation. There is no distinction between Jew and Gentile, for the same Lord is Lord of all, rich in mercy toward all who call upon </w:t>
      </w:r>
      <w:r>
        <w:t>Him. Yet Israel’s widespread rejection is not due to lack of opportunity. The message has been proclaimed, fulfilling Scripture (Isaiah 65:1–2).</w:t>
      </w:r>
    </w:p>
    <w:p w14:paraId="24F53C60" w14:textId="77777777" w:rsidR="00C10FFB" w:rsidRDefault="00C36327">
      <w:r>
        <w:br w:type="page"/>
      </w:r>
    </w:p>
    <w:p w14:paraId="6F19FB60" w14:textId="77777777" w:rsidR="00C10FFB" w:rsidRDefault="00C36327">
      <w:pPr>
        <w:pStyle w:val="Heading1"/>
      </w:pPr>
      <w:r>
        <w:rPr>
          <w:sz w:val="32"/>
        </w:rPr>
        <w:lastRenderedPageBreak/>
        <w:t>Romans 11</w:t>
      </w:r>
    </w:p>
    <w:p w14:paraId="52CD7D2C" w14:textId="77777777" w:rsidR="00C10FFB" w:rsidRDefault="00C36327">
      <w:pPr>
        <w:spacing w:after="280"/>
      </w:pPr>
      <w:r>
        <w:t>CHAPTER 11 — THE MYSTERY OF GOD’S MERCY AND REDEMPTIVE PLAN</w:t>
      </w:r>
      <w:r>
        <w:br/>
      </w:r>
      <w:r>
        <w:br/>
        <w:t>Romans chapter 11 brings Paul’s discussion of Israel to a climactic resolution. Paul begins by asking whether God has rejected His people. His answer is emphatic: by no means. Paul himself stands as evidence that God preserves a faithful remnant according to grace (1 Kings 19:18).</w:t>
      </w:r>
      <w:r>
        <w:br/>
      </w:r>
      <w:r>
        <w:br/>
        <w:t>Israel’s stumbling has served a greater purpose: salvation has come to the Gentiles, provoking Israel to jealousy. Paul uses the metaphor of the olive tree to illustrate God’s covenant faithfulness. Gentile believers are grafte</w:t>
      </w:r>
      <w:r>
        <w:t>d in by faith, while unbelief leads to branches being broken off. This metaphor underscores humility and dependence on grace rather than presumption (Jeremiah 11:16).</w:t>
      </w:r>
      <w:r>
        <w:br/>
      </w:r>
      <w:r>
        <w:br/>
        <w:t>Paul reveals a mystery: a partial hardening has come upon Israel until the fullness of the Gentiles has come in. God’s redemptive plan encompasses both Jew and Gentile, ensuring that His promises are fulfilled. The gifts and calling of God are irrevocable (Isaiah 59:20–21).</w:t>
      </w:r>
      <w:r>
        <w:br/>
      </w:r>
      <w:r>
        <w:br/>
        <w:t xml:space="preserve">The section concludes with a doxology, as Paul marvels at the depth </w:t>
      </w:r>
      <w:r>
        <w:t>of God’s wisdom and knowledge. God’s redemptive purposes surpass human understanding, leading Paul to worship rather than speculation. All things are from Him, through Him, and to Him, to whom be glory forever (Job 41:11).</w:t>
      </w:r>
    </w:p>
    <w:p w14:paraId="3047DF05" w14:textId="77777777" w:rsidR="00C10FFB" w:rsidRDefault="00C36327">
      <w:r>
        <w:br w:type="page"/>
      </w:r>
    </w:p>
    <w:p w14:paraId="50439B15" w14:textId="77777777" w:rsidR="00C10FFB" w:rsidRDefault="00C36327">
      <w:pPr>
        <w:pStyle w:val="Title"/>
      </w:pPr>
      <w:r>
        <w:lastRenderedPageBreak/>
        <w:t>RIGHTEOUSNESS REVEALED</w:t>
      </w:r>
    </w:p>
    <w:p w14:paraId="4CA14D6B" w14:textId="77777777" w:rsidR="00C10FFB" w:rsidRDefault="00C36327">
      <w:r>
        <w:t>The Epistle to the Romans</w:t>
      </w:r>
      <w:r>
        <w:br/>
        <w:t>Full Evangelical Commentary</w:t>
      </w:r>
      <w:r>
        <w:br/>
        <w:t>Life Grow Ministries</w:t>
      </w:r>
    </w:p>
    <w:p w14:paraId="6323E513" w14:textId="77777777" w:rsidR="00C10FFB" w:rsidRDefault="00C36327">
      <w:r>
        <w:br w:type="page"/>
      </w:r>
    </w:p>
    <w:p w14:paraId="7317F69F" w14:textId="77777777" w:rsidR="00C10FFB" w:rsidRDefault="00C36327">
      <w:pPr>
        <w:pStyle w:val="Heading1"/>
      </w:pPr>
      <w:r>
        <w:rPr>
          <w:sz w:val="32"/>
        </w:rPr>
        <w:lastRenderedPageBreak/>
        <w:t>Romans 12</w:t>
      </w:r>
    </w:p>
    <w:p w14:paraId="795D211A" w14:textId="77777777" w:rsidR="00C10FFB" w:rsidRDefault="00C36327">
      <w:pPr>
        <w:spacing w:after="280"/>
      </w:pPr>
      <w:r>
        <w:t>CHAPTER 12 — TRANSFORMED WORSHIP AND RENEWED LIVING</w:t>
      </w:r>
      <w:r>
        <w:br/>
      </w:r>
      <w:r>
        <w:br/>
      </w:r>
      <w:r>
        <w:t>Romans chapter 12 marks a decisive transition from doctrine to lived obedience. Having unfolded God’s saving mercies, Paul now calls believers to respond with their whole lives. Worship is no longer confined to ritual or location but expressed through the offering of the body as a living sacrifice, holy and acceptable to God (Leviticus 1:9).</w:t>
      </w:r>
      <w:r>
        <w:br/>
      </w:r>
      <w:r>
        <w:br/>
        <w:t>This act of self-offering is grounded in transformation rather than conformity. Believers are not to be shaped by the patterns of this age but renewed in mind, enablin</w:t>
      </w:r>
      <w:r>
        <w:t>g discernment of God’s good, pleasing, and perfect will (Psalm 40:8).</w:t>
      </w:r>
      <w:r>
        <w:br/>
      </w:r>
      <w:r>
        <w:br/>
        <w:t>Paul emphasizes humility within the community of faith. Each believer is gifted by grace and belongs to one body. Spiritual gifts are not measures of status but means of service. Love must be sincere, actively seeking good and rejecting evil (Micah 6:8).</w:t>
      </w:r>
      <w:r>
        <w:br/>
      </w:r>
      <w:r>
        <w:br/>
        <w:t>The chapter concludes with practical expressions of Christlike love: blessing persecutors, overcoming evil with good, and living peaceably with all. Such living reflects God’s mercy emb</w:t>
      </w:r>
      <w:r>
        <w:t>odied in daily life (Proverbs 20:22).</w:t>
      </w:r>
    </w:p>
    <w:p w14:paraId="04CBDFA8" w14:textId="77777777" w:rsidR="00C10FFB" w:rsidRDefault="00C36327">
      <w:r>
        <w:br w:type="page"/>
      </w:r>
    </w:p>
    <w:p w14:paraId="1C4FD13A" w14:textId="77777777" w:rsidR="00C10FFB" w:rsidRDefault="00C36327">
      <w:pPr>
        <w:pStyle w:val="Heading1"/>
      </w:pPr>
      <w:r>
        <w:rPr>
          <w:sz w:val="32"/>
        </w:rPr>
        <w:lastRenderedPageBreak/>
        <w:t>Romans 13</w:t>
      </w:r>
    </w:p>
    <w:p w14:paraId="3D1A6374" w14:textId="77777777" w:rsidR="00C10FFB" w:rsidRDefault="00C36327">
      <w:pPr>
        <w:spacing w:after="280"/>
      </w:pPr>
      <w:r>
        <w:t>CHAPTER 13 — LOVE FULFILLS THE LAW</w:t>
      </w:r>
      <w:r>
        <w:br/>
      </w:r>
      <w:r>
        <w:br/>
        <w:t>Romans chapter 13 addresses the believer’s relationship to governing authorities and to society at large. Paul affirms that earthly authorities exist under God’s sovereign ordering. Submission to authority, when not in conflict with obedience to God, reflects trust in God’s rule over history (Daniel 2:21).</w:t>
      </w:r>
      <w:r>
        <w:br/>
      </w:r>
      <w:r>
        <w:br/>
        <w:t>The governing authorities are described as servants of God for maintaining order and justice. Paul encourages believers to live as responsible citizens, honoring obligations such as taxes and respect.</w:t>
      </w:r>
      <w:r>
        <w:br/>
      </w:r>
      <w:r>
        <w:br/>
        <w:t>Paul then returns to the central ethic of Christian life: love. Love does no harm to a neighbor and therefore fulfills the law. The commandments are summed up in the call to love one’s neighbor as oneself (Leviticus 19:18).</w:t>
      </w:r>
      <w:r>
        <w:br/>
      </w:r>
      <w:r>
        <w:br/>
        <w:t>The chapter concludes with an urgent call to spiritual wakefulness. The night is far gone; the day is at hand. Believers are called to cast off works of darkness and put on the Lord Jesus Christ, living in anticipation of His return (Isaiah 60:1).</w:t>
      </w:r>
    </w:p>
    <w:p w14:paraId="38663AA0" w14:textId="77777777" w:rsidR="00C10FFB" w:rsidRDefault="00C36327">
      <w:r>
        <w:br w:type="page"/>
      </w:r>
    </w:p>
    <w:p w14:paraId="44E3CBAA" w14:textId="77777777" w:rsidR="00C10FFB" w:rsidRDefault="00C36327">
      <w:pPr>
        <w:pStyle w:val="Heading1"/>
      </w:pPr>
      <w:r>
        <w:rPr>
          <w:sz w:val="32"/>
        </w:rPr>
        <w:lastRenderedPageBreak/>
        <w:t>Romans 14</w:t>
      </w:r>
    </w:p>
    <w:p w14:paraId="720913CB" w14:textId="77777777" w:rsidR="00C10FFB" w:rsidRDefault="00C36327">
      <w:pPr>
        <w:spacing w:after="280"/>
      </w:pPr>
      <w:r>
        <w:t>CHAPTER 14 — UNITY, CONSCIENCE, AND THE LORDSHIP OF CHRIST</w:t>
      </w:r>
      <w:r>
        <w:br/>
      </w:r>
      <w:r>
        <w:br/>
        <w:t>Romans chapter 14 addresses tensions within the Christian community regarding disputable matters. Paul calls believers to welcome one another without passing judgment on secondary issues, recognizing that each servant stands before their own Master (Psalm 24:1).</w:t>
      </w:r>
      <w:r>
        <w:br/>
      </w:r>
      <w:r>
        <w:br/>
        <w:t>Paul emphasizes that the Kingdom of God is not a matter of food and drink but of righteousness, peace, and joy in the Holy Spirit. Stronger believers are cautioned against exercising freedom in ways that harm others, while weaker believers are en</w:t>
      </w:r>
      <w:r>
        <w:t>couraged to grow in confidence.</w:t>
      </w:r>
      <w:r>
        <w:br/>
      </w:r>
      <w:r>
        <w:br/>
        <w:t>Christ’s lordship frames the discussion. Whether living or dying, believers belong to the Lord. Each will give an account to God, underscoring humility and mutual responsibility (Isaiah 45:23).</w:t>
      </w:r>
      <w:r>
        <w:br/>
      </w:r>
      <w:r>
        <w:br/>
        <w:t>The chapter concludes with a call to pursue peace and mutual edification. Faith must be exercised with love, and conviction must be guided by concern for the spiritual good of others.</w:t>
      </w:r>
    </w:p>
    <w:p w14:paraId="6149472F" w14:textId="77777777" w:rsidR="00C10FFB" w:rsidRDefault="00C36327">
      <w:r>
        <w:br w:type="page"/>
      </w:r>
    </w:p>
    <w:p w14:paraId="533CBA67" w14:textId="77777777" w:rsidR="00C10FFB" w:rsidRDefault="00C36327">
      <w:pPr>
        <w:pStyle w:val="Title"/>
      </w:pPr>
      <w:r>
        <w:lastRenderedPageBreak/>
        <w:t>RIGHTEOUSNESS REVEALED</w:t>
      </w:r>
    </w:p>
    <w:p w14:paraId="5BC7E393" w14:textId="77777777" w:rsidR="00C10FFB" w:rsidRDefault="00C36327">
      <w:r>
        <w:t>The Epistle to the Romans</w:t>
      </w:r>
      <w:r>
        <w:br/>
        <w:t>Full Evangelical Commentary</w:t>
      </w:r>
      <w:r>
        <w:br/>
        <w:t>Life Grow Ministries</w:t>
      </w:r>
    </w:p>
    <w:p w14:paraId="1E72564C" w14:textId="77777777" w:rsidR="00C10FFB" w:rsidRDefault="00C36327">
      <w:r>
        <w:br w:type="page"/>
      </w:r>
    </w:p>
    <w:p w14:paraId="2365578F" w14:textId="77777777" w:rsidR="00C10FFB" w:rsidRDefault="00C36327">
      <w:pPr>
        <w:pStyle w:val="Heading1"/>
      </w:pPr>
      <w:r>
        <w:rPr>
          <w:sz w:val="32"/>
        </w:rPr>
        <w:lastRenderedPageBreak/>
        <w:t>Romans 15</w:t>
      </w:r>
    </w:p>
    <w:p w14:paraId="01DCDA67" w14:textId="77777777" w:rsidR="00C10FFB" w:rsidRDefault="00C36327">
      <w:pPr>
        <w:spacing w:after="280"/>
      </w:pPr>
      <w:r>
        <w:t>CHAPTER 15 — THE GOSPEL THAT UNITES AND SENDS</w:t>
      </w:r>
      <w:r>
        <w:br/>
      </w:r>
      <w:r>
        <w:br/>
        <w:t>Romans chapter 15 continues Paul’s exhortation toward unity by calling believers to bear with the weaknesses of others rather than pleasing themselves. Christ Himself is presented as the supreme example, who did not seek His own advantage but bore reproach for the sake of others, fulfilling the pattern foretold in Scripture (Psalm 69:9).</w:t>
      </w:r>
      <w:r>
        <w:br/>
      </w:r>
      <w:r>
        <w:br/>
        <w:t>Paul grounds Christian endurance and hope in the Scriptures, affirming that what was written beforehand was written for instruction. The God of patience and comfort is i</w:t>
      </w:r>
      <w:r>
        <w:t>nvoked as the source of unity, enabling believers to glorify God with one voice. Unity is not uniformity but shared worship rooted in the gospel.</w:t>
      </w:r>
      <w:r>
        <w:br/>
      </w:r>
      <w:r>
        <w:br/>
        <w:t>Paul then expands the vision to include Gentile believers explicitly. Christ became a servant to the circumcision to confirm God’s promises, so that the Gentiles might glorify God for His mercy. Paul weaves together multiple Old Testament texts to demonstrate that the inclusion of the nations was always part of God’s redemptive plan (Isaiah 11:10).</w:t>
      </w:r>
      <w:r>
        <w:br/>
      </w:r>
      <w:r>
        <w:br/>
        <w:t>The chapter s</w:t>
      </w:r>
      <w:r>
        <w:t>hifts to Paul’s personal ministry. He reflects on his priestly calling to proclaim the gospel among the Gentiles, offering them as an acceptable sacrifice sanctified by the Holy Spirit. Paul’s ambition has been to preach Christ where He was not known, demonstrating his commitment to the advance of the gospel (Isaiah 52:15).</w:t>
      </w:r>
      <w:r>
        <w:br/>
      </w:r>
      <w:r>
        <w:br/>
        <w:t>Paul outlines his travel plans, expressing his desire for partnership with the Roman believers in future missionary work. He asks for prayer, recognizing that gospel ministry is sustain</w:t>
      </w:r>
      <w:r>
        <w:t>ed by divine power rather than human strength.</w:t>
      </w:r>
    </w:p>
    <w:p w14:paraId="10B33F8B" w14:textId="77777777" w:rsidR="00C10FFB" w:rsidRDefault="00C36327">
      <w:r>
        <w:br w:type="page"/>
      </w:r>
    </w:p>
    <w:p w14:paraId="47996BB9" w14:textId="77777777" w:rsidR="00C10FFB" w:rsidRDefault="00C36327">
      <w:pPr>
        <w:pStyle w:val="Heading1"/>
      </w:pPr>
      <w:r>
        <w:rPr>
          <w:sz w:val="32"/>
        </w:rPr>
        <w:lastRenderedPageBreak/>
        <w:t>Romans 16</w:t>
      </w:r>
    </w:p>
    <w:p w14:paraId="63C679D6" w14:textId="77777777" w:rsidR="00C10FFB" w:rsidRDefault="00C36327">
      <w:pPr>
        <w:spacing w:after="280"/>
      </w:pPr>
      <w:r>
        <w:t>CHAPTER 16 — THE GOSPEL EMBODIED IN COMMUNITY AND PRAISE</w:t>
      </w:r>
      <w:r>
        <w:br/>
      </w:r>
      <w:r>
        <w:br/>
        <w:t>Romans chapter 16 brings Paul’s theological exposition to a deeply personal and communal conclusion. Paul commends Phoebe, a servant of the church, and greets numerous believers by name. This chapter reveals that the gospel is lived out in relationships marked by service, sacrifice, and mutual care (Proverbs 27:17).</w:t>
      </w:r>
      <w:r>
        <w:br/>
      </w:r>
      <w:r>
        <w:br/>
        <w:t>The diversity of names reflects the multiethnic and socially varied nature of the early church. Paul honors both men and women who labored faithfully in the Lord, affirming the dignity of ser</w:t>
      </w:r>
      <w:r>
        <w:t>vice within the body of Christ.</w:t>
      </w:r>
      <w:r>
        <w:br/>
      </w:r>
      <w:r>
        <w:br/>
        <w:t>Paul issues a warning against those who cause division by distorting doctrine. Unity must be guarded through faithfulness to the gospel. Yet Paul expresses confidence that God will soon crush Satan under the believers’ feet, echoing the ancient promise of victory over evil (Genesis 3:15).</w:t>
      </w:r>
      <w:r>
        <w:br/>
      </w:r>
      <w:r>
        <w:br/>
        <w:t>The letter concludes with a doxology that gathers together the themes of Romans. The gospel reveals the mystery hidden for long ages but now made known through the prophetic Scriptures. Go</w:t>
      </w:r>
      <w:r>
        <w:t>d alone is wise, and glory belongs to Him through Jesus Christ forever. Romans ends where it began: with worship rooted in the revelation of God’s righteousness.</w:t>
      </w:r>
    </w:p>
    <w:p w14:paraId="503CFA95" w14:textId="77777777" w:rsidR="00C10FFB" w:rsidRDefault="00C36327">
      <w:r>
        <w:br w:type="page"/>
      </w:r>
    </w:p>
    <w:sectPr w:rsidR="00C10FF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6053876">
    <w:abstractNumId w:val="8"/>
  </w:num>
  <w:num w:numId="2" w16cid:durableId="1749375895">
    <w:abstractNumId w:val="6"/>
  </w:num>
  <w:num w:numId="3" w16cid:durableId="336276583">
    <w:abstractNumId w:val="5"/>
  </w:num>
  <w:num w:numId="4" w16cid:durableId="1812596978">
    <w:abstractNumId w:val="4"/>
  </w:num>
  <w:num w:numId="5" w16cid:durableId="713310021">
    <w:abstractNumId w:val="7"/>
  </w:num>
  <w:num w:numId="6" w16cid:durableId="1253397158">
    <w:abstractNumId w:val="3"/>
  </w:num>
  <w:num w:numId="7" w16cid:durableId="1847404553">
    <w:abstractNumId w:val="2"/>
  </w:num>
  <w:num w:numId="8" w16cid:durableId="1977104954">
    <w:abstractNumId w:val="1"/>
  </w:num>
  <w:num w:numId="9" w16cid:durableId="1665166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B47730"/>
    <w:rsid w:val="00C10FFB"/>
    <w:rsid w:val="00C36327"/>
    <w:rsid w:val="00CB0664"/>
    <w:rsid w:val="00E76A3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878862"/>
  <w14:defaultImageDpi w14:val="300"/>
  <w15:docId w15:val="{343B837E-3F72-40B4-A6F0-D6FEEEB0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3802</Words>
  <Characters>21672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Kieron O'Brien</cp:lastModifiedBy>
  <cp:revision>2</cp:revision>
  <dcterms:created xsi:type="dcterms:W3CDTF">2025-12-31T22:37:00Z</dcterms:created>
  <dcterms:modified xsi:type="dcterms:W3CDTF">2025-12-31T22:37:00Z</dcterms:modified>
  <cp:category/>
</cp:coreProperties>
</file>