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EB03" w14:textId="77777777" w:rsidR="00557ED4" w:rsidRDefault="00CB11AE">
      <w:pPr>
        <w:pStyle w:val="Title"/>
      </w:pPr>
      <w:r>
        <w:t>THE TRUE LIGHT</w:t>
      </w:r>
    </w:p>
    <w:p w14:paraId="29FCCC99" w14:textId="77777777" w:rsidR="00557ED4" w:rsidRDefault="00CB11AE">
      <w:r>
        <w:t>The Gospel According to John</w:t>
      </w:r>
      <w:r>
        <w:br/>
        <w:t>Full Evangelical Commentary</w:t>
      </w:r>
      <w:r>
        <w:br/>
        <w:t>Life Grow Ministries</w:t>
      </w:r>
    </w:p>
    <w:p w14:paraId="6241E2D2" w14:textId="77777777" w:rsidR="00557ED4" w:rsidRDefault="00CB11AE">
      <w:r>
        <w:br w:type="page"/>
      </w:r>
    </w:p>
    <w:p w14:paraId="14A778F2" w14:textId="77777777" w:rsidR="00557ED4" w:rsidRDefault="00CB11AE">
      <w:pPr>
        <w:pStyle w:val="Heading1"/>
      </w:pPr>
      <w:r>
        <w:rPr>
          <w:sz w:val="32"/>
        </w:rPr>
        <w:lastRenderedPageBreak/>
        <w:t>Introduction</w:t>
      </w:r>
    </w:p>
    <w:p w14:paraId="77D7898B" w14:textId="77777777" w:rsidR="00557ED4" w:rsidRDefault="00CB11AE">
      <w:pPr>
        <w:spacing w:after="240"/>
      </w:pPr>
      <w:r>
        <w:t>INTRODUCTION — THE TRUE LIGHT ENTERS THE WORLD</w:t>
      </w:r>
      <w:r>
        <w:br/>
      </w:r>
      <w:r>
        <w:br/>
      </w:r>
      <w:r>
        <w:t>The Gospel of John stands apart in style yet not in substance from the other Gospels. While Matthew, Mark, and Luke emphasize the historical progression of Jesus’ ministry, John invites readers to see beneath the surface of events and behold their eternal meaning. John writes so that readers may believe that Jesus is the Christ, the Son of God, and that by believing they may have life in His name. From the outset, John frames the story of Jesus within the scope of eternity.</w:t>
      </w:r>
      <w:r>
        <w:br/>
      </w:r>
      <w:r>
        <w:br/>
        <w:t>John presents Jesus not merely a</w:t>
      </w:r>
      <w:r>
        <w:t>s Messiah, teacher, or miracle worker, but as the eternal Son, fully divine, fully revealed, and fully sent by the Father. Themes of light and darkness, belief and unbelief, life and judgment run through the Gospel. Every sign, discourse, and encounter presses the reader toward a decision: to receive the Light or to remain in darkness (Isaiah 9:2).</w:t>
      </w:r>
    </w:p>
    <w:p w14:paraId="22C48B17" w14:textId="77777777" w:rsidR="00557ED4" w:rsidRDefault="00CB11AE">
      <w:r>
        <w:br w:type="page"/>
      </w:r>
    </w:p>
    <w:p w14:paraId="6918B2EA" w14:textId="77777777" w:rsidR="00557ED4" w:rsidRDefault="00CB11AE">
      <w:pPr>
        <w:pStyle w:val="Heading1"/>
      </w:pPr>
      <w:r>
        <w:rPr>
          <w:sz w:val="32"/>
        </w:rPr>
        <w:lastRenderedPageBreak/>
        <w:t>John 1</w:t>
      </w:r>
    </w:p>
    <w:p w14:paraId="7394B8BC" w14:textId="77777777" w:rsidR="00557ED4" w:rsidRDefault="00CB11AE">
      <w:pPr>
        <w:spacing w:after="240"/>
      </w:pPr>
      <w:r>
        <w:t>CHAPTER 1 — THE WORD BECAME FLESH AND REVEALED THE GLORY OF GOD</w:t>
      </w:r>
      <w:r>
        <w:br/>
      </w:r>
      <w:r>
        <w:br/>
        <w:t>John opens not with genealogy or birth narrative, but with eternity. “In the beginning” deliberately echoes the opening of Scripture, placing Jesus at the center of creation itself (Genesis 1:1). The Word was with God and was God, affirming both distinction and unity within the Godhead. Creation exists through Him, and life itself flows from Him (Psalm 33:6).</w:t>
      </w:r>
      <w:r>
        <w:br/>
      </w:r>
      <w:r>
        <w:br/>
        <w:t>Light emerges as a defining theme. Light represents life, truth, and divine revelation, while darkness symbolizes sin and rebellion. Though darknes</w:t>
      </w:r>
      <w:r>
        <w:t>s attempts to resist the light, it cannot overcome it (Isaiah 60:1–2).</w:t>
      </w:r>
      <w:r>
        <w:br/>
      </w:r>
      <w:r>
        <w:br/>
        <w:t>John the Baptist fulfills the prophetic role of the forerunner who prepares the way for the Lord (Isaiah 40:3). He points to Jesus as the Lamb of God who takes away the sin of the world, evoking substitutionary sacrifice (Exodus 12; Isaiah 53).</w:t>
      </w:r>
      <w:r>
        <w:br/>
      </w:r>
      <w:r>
        <w:br/>
        <w:t>The incarnation reveals the glory of God dwelling among humanity, recalling God’s presence in the tabernacle (Exodus 40:34–35). Those who receive Christ are granted a new identity as children of</w:t>
      </w:r>
      <w:r>
        <w:t xml:space="preserve"> God by divine birth (Hosea 1:10). The chapter concludes with the calling of the first disciples, whose testimonies grow in clarity as they follow Jesus.</w:t>
      </w:r>
    </w:p>
    <w:p w14:paraId="2B7FFC8F" w14:textId="77777777" w:rsidR="00557ED4" w:rsidRDefault="00CB11AE">
      <w:r>
        <w:br w:type="page"/>
      </w:r>
    </w:p>
    <w:p w14:paraId="6808C1F4" w14:textId="77777777" w:rsidR="00557ED4" w:rsidRDefault="00CB11AE">
      <w:pPr>
        <w:pStyle w:val="Heading1"/>
      </w:pPr>
      <w:r>
        <w:rPr>
          <w:sz w:val="32"/>
        </w:rPr>
        <w:lastRenderedPageBreak/>
        <w:t>John 2</w:t>
      </w:r>
    </w:p>
    <w:p w14:paraId="33059CD6" w14:textId="77777777" w:rsidR="00557ED4" w:rsidRDefault="00CB11AE">
      <w:pPr>
        <w:spacing w:after="240"/>
      </w:pPr>
      <w:r>
        <w:t>CHAPTER 2 — SIGNS, ZEAL, AND THE TRUE TEMPLE</w:t>
      </w:r>
      <w:r>
        <w:br/>
      </w:r>
      <w:r>
        <w:br/>
        <w:t>Jesus’ first sign at Cana reveals His glory by transforming water into wine, symbolizing joy, abundance, and renewal within God’s Kingdom (Isaiah 25:6). The sign points beyond itself to the fullness of salvation Christ brings.</w:t>
      </w:r>
      <w:r>
        <w:br/>
      </w:r>
      <w:r>
        <w:br/>
        <w:t>Jesus’ cleansing of the temple exposes corruption in worship and fulfills Scripture (Psalm 69:9). By identifying His body as the true temple, Jesus declares that God’s dwelling place is no longer a structure but His own person, anticipating His death and resurrection (Ezekiel 37:26</w:t>
      </w:r>
      <w:r>
        <w:t>–28).</w:t>
      </w:r>
      <w:r>
        <w:br/>
      </w:r>
      <w:r>
        <w:br/>
        <w:t>Though many believe because of signs, Jesus discerns the human heart. John emphasizes that genuine faith rests in trust and surrender, not fascination with miracles.</w:t>
      </w:r>
    </w:p>
    <w:p w14:paraId="795E867F" w14:textId="77777777" w:rsidR="00557ED4" w:rsidRDefault="00CB11AE">
      <w:r>
        <w:br w:type="page"/>
      </w:r>
    </w:p>
    <w:p w14:paraId="3A5A9E4A" w14:textId="77777777" w:rsidR="00557ED4" w:rsidRDefault="00CB11AE">
      <w:pPr>
        <w:pStyle w:val="Heading1"/>
      </w:pPr>
      <w:r>
        <w:rPr>
          <w:sz w:val="32"/>
        </w:rPr>
        <w:lastRenderedPageBreak/>
        <w:t>John 3</w:t>
      </w:r>
    </w:p>
    <w:p w14:paraId="417742F1" w14:textId="77777777" w:rsidR="00557ED4" w:rsidRDefault="00CB11AE">
      <w:pPr>
        <w:spacing w:after="240"/>
      </w:pPr>
      <w:r>
        <w:t>CHAPTER 3 — BORN FROM ABOVE: THE GIFT OF ETERNAL LIFE</w:t>
      </w:r>
      <w:r>
        <w:br/>
      </w:r>
      <w:r>
        <w:br/>
        <w:t>Nicodemus represents sincere yet insufficient faith rooted in religious knowledge. Jesus declares that entry into God’s Kingdom requires new birth through the Spirit, fulfilling God’s promise of inner renewal (Ezekiel 36:26–27).</w:t>
      </w:r>
      <w:r>
        <w:br/>
      </w:r>
      <w:r>
        <w:br/>
        <w:t>Jesus recalls the bronze serpent lifted in the wilderness (Numbers 21:8–9), pointing to His crucifixion as the means of salvation. God’s love is revealed in the giving of His Son, not to condemn the world but to save it.</w:t>
      </w:r>
      <w:r>
        <w:br/>
      </w:r>
      <w:r>
        <w:br/>
        <w:t>Light exposes the heart. Those who love truth come into th</w:t>
      </w:r>
      <w:r>
        <w:t>e light, while those who cling to darkness withdraw (Deuteronomy 30:19). John the Baptist’s final testimony affirms Christ’s supremacy, declaring that belief leads to eternal life, while unbelief results in judgment.</w:t>
      </w:r>
    </w:p>
    <w:p w14:paraId="174FEB06" w14:textId="77777777" w:rsidR="00557ED4" w:rsidRDefault="00CB11AE">
      <w:r>
        <w:br w:type="page"/>
      </w:r>
    </w:p>
    <w:p w14:paraId="6FF805FD" w14:textId="77777777" w:rsidR="00557ED4" w:rsidRDefault="00CB11AE">
      <w:pPr>
        <w:pStyle w:val="Heading1"/>
      </w:pPr>
      <w:r>
        <w:rPr>
          <w:sz w:val="32"/>
        </w:rPr>
        <w:lastRenderedPageBreak/>
        <w:t>John 4</w:t>
      </w:r>
    </w:p>
    <w:p w14:paraId="190ABFB0" w14:textId="77777777" w:rsidR="00557ED4" w:rsidRDefault="00CB11AE">
      <w:pPr>
        <w:spacing w:after="240"/>
      </w:pPr>
      <w:r>
        <w:t>CHAPTER 4 — THE TRUE LIGHT OFFERS LIVING WATER TO THE WORLD</w:t>
      </w:r>
      <w:r>
        <w:br/>
      </w:r>
      <w:r>
        <w:br/>
        <w:t>John chapter 4 marks a decisive turning point in Jesus’ ministry, revealing the expansive scope of God’s saving purpose. Jesus deliberately travels through Samaria, a region avoided by many Jews, demonstrating that God’s redemption is not confined by ethnic, cultural, or religious boundaries (Isaiah 49:6).</w:t>
      </w:r>
      <w:r>
        <w:br/>
      </w:r>
      <w:r>
        <w:br/>
        <w:t xml:space="preserve">At Jacob’s well, Jesus initiates conversation with a Samaritan woman, breaking multiple social conventions. His request for water opens the way for a deeper revelation of spiritual need. Jesus exposes </w:t>
      </w:r>
      <w:r>
        <w:t>the woman’s personal history without condemnation, revealing that true worship and healing come through truth rather than denial (Psalm 51:6).</w:t>
      </w:r>
      <w:r>
        <w:br/>
      </w:r>
      <w:r>
        <w:br/>
        <w:t>Jesus offers living water, symbolizing the life God freely gives. This imagery echoes God’s invitation to the thirsty to come and receive without cost (Isaiah 55:1) and His lament that His people have forsaken the fountain of living waters (Jeremiah 2:13). True worship, Jesus explains, is no longer tied to sacred places but flows from hearts renewed by the Spirit an</w:t>
      </w:r>
      <w:r>
        <w:t>d grounded in truth.</w:t>
      </w:r>
      <w:r>
        <w:br/>
      </w:r>
      <w:r>
        <w:br/>
        <w:t>The woman’s transformation leads her to bear witness, and many Samaritans believe. Jesus speaks of a harvest already prepared by God, affirming that His mission fulfills the Father’s will. The chapter concludes with the healing of a royal official’s son through Jesus’ spoken word, demonstrating that faith rests in trusting Christ rather than demanding signs (Psalm 107:20).</w:t>
      </w:r>
    </w:p>
    <w:p w14:paraId="4C687151" w14:textId="77777777" w:rsidR="00557ED4" w:rsidRDefault="00CB11AE">
      <w:r>
        <w:br w:type="page"/>
      </w:r>
    </w:p>
    <w:p w14:paraId="5DD01AF9" w14:textId="77777777" w:rsidR="00557ED4" w:rsidRDefault="00CB11AE">
      <w:pPr>
        <w:pStyle w:val="Heading1"/>
      </w:pPr>
      <w:r>
        <w:rPr>
          <w:sz w:val="32"/>
        </w:rPr>
        <w:lastRenderedPageBreak/>
        <w:t>John 5</w:t>
      </w:r>
    </w:p>
    <w:p w14:paraId="13A7A78A" w14:textId="77777777" w:rsidR="00557ED4" w:rsidRDefault="00CB11AE">
      <w:pPr>
        <w:spacing w:after="240"/>
      </w:pPr>
      <w:r>
        <w:t>CHAPTER 5 — THE TRUE LIGHT GIVES LIFE AND EXECUTES DIVINE AUTHORITY</w:t>
      </w:r>
      <w:r>
        <w:br/>
      </w:r>
      <w:r>
        <w:br/>
        <w:t>John chapter 5 centers on Jesus’ authority to give life and to judge. At the pool of Bethesda, Jesus heals a man who has suffered for many years. The healing occurs on the Sabbath, exposing religious traditions that had eclipsed God’s original intent for mercy and restoration (Isaiah 58:6).</w:t>
      </w:r>
      <w:r>
        <w:br/>
      </w:r>
      <w:r>
        <w:br/>
        <w:t>Jesus declares that His work is inseparable from the Father’s work. By calling God His Father, Jesus affirms His unique relationship and equality with God, intensifying opposition but clarifying His divine identity. J</w:t>
      </w:r>
      <w:r>
        <w:t>ust as God alone gives life, so the Son gives life to whom He wills (Deuteronomy 32:39).</w:t>
      </w:r>
      <w:r>
        <w:br/>
      </w:r>
      <w:r>
        <w:br/>
        <w:t>Jesus teaches that resurrection and judgment are entrusted to Him. Honoring the Son is inseparable from honoring the Father. Eternal life is not merely future hope but present possession for those who hear and believe.</w:t>
      </w:r>
      <w:r>
        <w:br/>
      </w:r>
      <w:r>
        <w:br/>
        <w:t>Jesus presents witnesses to confirm His claims: John the Baptist, His miraculous works, the Father Himself, and the Scriptures. He confronts those who diligently study Scripture yet refuse to come to Hi</w:t>
      </w:r>
      <w:r>
        <w:t>m, revealing the danger of religious knowledge without faith (Psalm 40:7).</w:t>
      </w:r>
    </w:p>
    <w:p w14:paraId="21D30DE2" w14:textId="77777777" w:rsidR="00557ED4" w:rsidRDefault="00CB11AE">
      <w:r>
        <w:br w:type="page"/>
      </w:r>
    </w:p>
    <w:p w14:paraId="38C86C25" w14:textId="77777777" w:rsidR="00557ED4" w:rsidRDefault="00CB11AE">
      <w:pPr>
        <w:pStyle w:val="Heading1"/>
      </w:pPr>
      <w:r>
        <w:rPr>
          <w:sz w:val="32"/>
        </w:rPr>
        <w:lastRenderedPageBreak/>
        <w:t>John 6</w:t>
      </w:r>
    </w:p>
    <w:p w14:paraId="7BE9A77F" w14:textId="77777777" w:rsidR="00557ED4" w:rsidRDefault="00CB11AE">
      <w:pPr>
        <w:spacing w:after="240"/>
      </w:pPr>
      <w:r>
        <w:t>CHAPTER 6 — THE TRUE LIGHT IS THE BREAD OF LIFE</w:t>
      </w:r>
      <w:r>
        <w:br/>
      </w:r>
      <w:r>
        <w:br/>
        <w:t>John chapter 6 reveals Jesus as the sustainer of true life. The feeding of the five thousand recalls God’s provision of manna in the wilderness, where God fed His people daily by His power (Exodus 16; Psalm 78:24–25). Yet Jesus reveals that the sign points beyond physical provision to spiritual nourishment.</w:t>
      </w:r>
      <w:r>
        <w:br/>
      </w:r>
      <w:r>
        <w:br/>
        <w:t>When the crowd seeks more bread, Jesus exposes their misplaced priorities and directs them toward eternal food. He declares Himself to be the Bread of Life, identifying Himself as the fulfillment of G</w:t>
      </w:r>
      <w:r>
        <w:t>od’s sustaining grace. Coming to Christ and believing in Him brings lasting satisfaction.</w:t>
      </w:r>
      <w:r>
        <w:br/>
      </w:r>
      <w:r>
        <w:br/>
        <w:t>Jesus emphasizes that faith itself is a gift of God. No one comes unless drawn by the Father, underscoring grace rather than human initiative (Isaiah 54:13). Jesus affirms the promise of resurrection, assuring believers that eternal life culminates in future glory.</w:t>
      </w:r>
      <w:r>
        <w:br/>
      </w:r>
      <w:r>
        <w:br/>
        <w:t>The chapter becomes a point of division. Many turn away, unable to accept Jesus’ teaching. Peter’s confession stands in contrast, declaring that Jesus alo</w:t>
      </w:r>
      <w:r>
        <w:t>ne has the words of eternal life. John presents Christ as the only source of true sustenance and salvation.</w:t>
      </w:r>
    </w:p>
    <w:p w14:paraId="4DCBAE18" w14:textId="77777777" w:rsidR="00557ED4" w:rsidRDefault="00CB11AE">
      <w:r>
        <w:br w:type="page"/>
      </w:r>
    </w:p>
    <w:p w14:paraId="19E2AB68" w14:textId="77777777" w:rsidR="00557ED4" w:rsidRDefault="00CB11AE">
      <w:pPr>
        <w:pStyle w:val="Heading1"/>
      </w:pPr>
      <w:r>
        <w:rPr>
          <w:sz w:val="32"/>
        </w:rPr>
        <w:lastRenderedPageBreak/>
        <w:t>John 7</w:t>
      </w:r>
    </w:p>
    <w:p w14:paraId="27D682B5" w14:textId="77777777" w:rsidR="00557ED4" w:rsidRDefault="00CB11AE">
      <w:pPr>
        <w:spacing w:after="240"/>
      </w:pPr>
      <w:r>
        <w:t>CHAPTER 7 — THE TRUE LIGHT DIVIDES OPINION AND REVEALS TRUE ORIGIN</w:t>
      </w:r>
      <w:r>
        <w:br/>
      </w:r>
      <w:r>
        <w:br/>
        <w:t>John chapter 7 unfolds amid the Feast of Tabernacles, a celebration that remembered God’s provision in the wilderness and anticipated future salvation (Leviticus 23:33–43). Jesus initially remains in Galilee, demonstrating that His mission is governed by the Father’s timing rather than human pressure.</w:t>
      </w:r>
      <w:r>
        <w:br/>
      </w:r>
      <w:r>
        <w:br/>
        <w:t>When Jesus does go to Jerusalem, He teaches openly in the temple, astonishing listeners with His authority. He declares that His teaching comes from God, revealing that obedience precedes understanding. Tho</w:t>
      </w:r>
      <w:r>
        <w:t>se who desire to do God’s will will recognize the truth of Jesus’ words (Deuteronomy 18:18).</w:t>
      </w:r>
      <w:r>
        <w:br/>
      </w:r>
      <w:r>
        <w:br/>
        <w:t>Division emerges as people debate Jesus’ identity. Some see Him as a prophet, others as the Christ, while many reject Him due to misunderstandings about His origin. John highlights how superficial knowledge can obscure spiritual truth.</w:t>
      </w:r>
      <w:r>
        <w:br/>
      </w:r>
      <w:r>
        <w:br/>
        <w:t>On the final day of the feast, Jesus cries out that anyone who thirsts should come to Him and drink. This declaration draws from imagery of God’s life-giving provision (Isaiah 55:1;</w:t>
      </w:r>
      <w:r>
        <w:t xml:space="preserve"> Zechariah 14:8). Jesus identifies Himself as the source of the Spirit, promising inner renewal to those who believe. Opposition hardens, yet God’s purpose continues unhindered.</w:t>
      </w:r>
    </w:p>
    <w:p w14:paraId="6B612FFE" w14:textId="77777777" w:rsidR="00557ED4" w:rsidRDefault="00CB11AE">
      <w:r>
        <w:br w:type="page"/>
      </w:r>
    </w:p>
    <w:p w14:paraId="0A7B261A" w14:textId="77777777" w:rsidR="00557ED4" w:rsidRDefault="00CB11AE">
      <w:pPr>
        <w:pStyle w:val="Heading1"/>
      </w:pPr>
      <w:r>
        <w:rPr>
          <w:sz w:val="32"/>
        </w:rPr>
        <w:lastRenderedPageBreak/>
        <w:t>John 8</w:t>
      </w:r>
    </w:p>
    <w:p w14:paraId="31716C9E" w14:textId="77777777" w:rsidR="00557ED4" w:rsidRDefault="00CB11AE">
      <w:pPr>
        <w:spacing w:after="240"/>
      </w:pPr>
      <w:r>
        <w:t>CHAPTER 8 — THE TRUE LIGHT REVEALS FREEDOM AND TRUE SONSHIP</w:t>
      </w:r>
      <w:r>
        <w:br/>
      </w:r>
      <w:r>
        <w:br/>
      </w:r>
      <w:r>
        <w:t>John chapter 8 presents Jesus as the Light of the world, offering freedom from darkness and sin (Isaiah 9:2). His claim provokes intense debate as Jesus contrasts divine truth with human blindness.</w:t>
      </w:r>
      <w:r>
        <w:br/>
      </w:r>
      <w:r>
        <w:br/>
        <w:t>Jesus exposes hypocrisy and self-righteous judgment, emphasizing God’s mercy and the call to repentance. He teaches that true freedom is found not in lineage or religious tradition but in abiding in His word. Sin enslaves, but the Son liberates (Psalm 119:45).</w:t>
      </w:r>
      <w:r>
        <w:br/>
      </w:r>
      <w:r>
        <w:br/>
        <w:t>As confrontation escalates, Jesus identifies His op</w:t>
      </w:r>
      <w:r>
        <w:t>ponents’ resistance as spiritual bondage. He declares His eternal existence with the statement, “Before Abraham was, I am,” echoing God’s self-revelation (Exodus 3:14). This assertion reveals Jesus’ divine identity and intensifies hostility.</w:t>
      </w:r>
    </w:p>
    <w:p w14:paraId="6760B393" w14:textId="77777777" w:rsidR="00557ED4" w:rsidRDefault="00CB11AE">
      <w:r>
        <w:br w:type="page"/>
      </w:r>
    </w:p>
    <w:p w14:paraId="03D607DD" w14:textId="77777777" w:rsidR="00557ED4" w:rsidRDefault="00CB11AE">
      <w:pPr>
        <w:pStyle w:val="Heading1"/>
      </w:pPr>
      <w:r>
        <w:rPr>
          <w:sz w:val="32"/>
        </w:rPr>
        <w:lastRenderedPageBreak/>
        <w:t>John 9</w:t>
      </w:r>
    </w:p>
    <w:p w14:paraId="44F86D9F" w14:textId="77777777" w:rsidR="00557ED4" w:rsidRDefault="00CB11AE">
      <w:pPr>
        <w:spacing w:after="240"/>
      </w:pPr>
      <w:r>
        <w:t>CHAPTER 9 — THE TRUE LIGHT GIVES SIGHT AND EXPOSES BLINDNESS</w:t>
      </w:r>
      <w:r>
        <w:br/>
      </w:r>
      <w:r>
        <w:br/>
        <w:t>John chapter 9 recounts the healing of a man born blind, illustrating both physical restoration and spiritual illumination. Jesus declares that the man’s condition becomes an opportunity to display God’s work (Isaiah 42:6–7).</w:t>
      </w:r>
      <w:r>
        <w:br/>
      </w:r>
      <w:r>
        <w:br/>
        <w:t>The healing on the Sabbath provokes investigation and division. While religious leaders interrogate the healed man, he grows in boldness and clarity, progressing from recognizing Jesus as a man to confessing Him as Lord.</w:t>
      </w:r>
      <w:r>
        <w:br/>
      </w:r>
      <w:r>
        <w:br/>
        <w:t>Jesus reveals that spiritual blindness afflicts those who cla</w:t>
      </w:r>
      <w:r>
        <w:t>im sight yet reject Him. Judgment comes not through condemnation but through exposure. Those who acknowledge their need receive sight, while those confident in their own righteousness remain blind (Isaiah 6:9–10).</w:t>
      </w:r>
    </w:p>
    <w:p w14:paraId="0992396B" w14:textId="77777777" w:rsidR="00557ED4" w:rsidRDefault="00CB11AE">
      <w:r>
        <w:br w:type="page"/>
      </w:r>
    </w:p>
    <w:p w14:paraId="49B16A61" w14:textId="77777777" w:rsidR="00557ED4" w:rsidRDefault="00CB11AE">
      <w:pPr>
        <w:pStyle w:val="Heading1"/>
      </w:pPr>
      <w:r>
        <w:rPr>
          <w:sz w:val="32"/>
        </w:rPr>
        <w:lastRenderedPageBreak/>
        <w:t>John 10</w:t>
      </w:r>
    </w:p>
    <w:p w14:paraId="364AE108" w14:textId="77777777" w:rsidR="00557ED4" w:rsidRDefault="00CB11AE">
      <w:pPr>
        <w:spacing w:after="240"/>
      </w:pPr>
      <w:r>
        <w:t>CHAPTER 10 — THE TRUE LIGHT, THE GOOD SHEPHERD OF GOD’S PEOPLE</w:t>
      </w:r>
      <w:r>
        <w:br/>
      </w:r>
      <w:r>
        <w:br/>
        <w:t>John chapter 10 presents Jesus as the Good Shepherd, drawing deeply from Old Testament imagery familiar to Israel. God had long identified Himself as the Shepherd of His people, promising to care for them when human leaders failed (Psalm 23; Ezekiel 34:11–16). Against this backdrop, Jesus declares that He alone fulfills God’s shepherding role.</w:t>
      </w:r>
      <w:r>
        <w:br/>
      </w:r>
      <w:r>
        <w:br/>
        <w:t xml:space="preserve">Jesus contrasts Himself with thieves and hirelings who exploit the sheep. His voice is known by those who belong to Him, emphasizing relationship rather than mere </w:t>
      </w:r>
      <w:r>
        <w:t>obligation. The sheep follow because they recognize His voice, illustrating the personal nature of saving faith.</w:t>
      </w:r>
      <w:r>
        <w:br/>
      </w:r>
      <w:r>
        <w:br/>
        <w:t>As the Good Shepherd, Jesus willingly lays down His life for the sheep. His sacrifice is voluntary and purposeful, revealing divine authority over life and death (Isaiah 53:10). Jesus affirms that He has other sheep not of this fold, pointing to the inclusion of the Gentiles and the formation of one unified people of God.</w:t>
      </w:r>
      <w:r>
        <w:br/>
      </w:r>
      <w:r>
        <w:br/>
        <w:t>At the Feast of Dedication, Jesus declares His unity with the Father. Thi</w:t>
      </w:r>
      <w:r>
        <w:t>s claim provokes division, yet His works bear witness to His identity. Those who belong to Him are secure in His hand, upheld by the power of God Himself.</w:t>
      </w:r>
    </w:p>
    <w:p w14:paraId="71A7C8EB" w14:textId="77777777" w:rsidR="00557ED4" w:rsidRDefault="00CB11AE">
      <w:r>
        <w:br w:type="page"/>
      </w:r>
    </w:p>
    <w:p w14:paraId="4CD3D77B" w14:textId="77777777" w:rsidR="00557ED4" w:rsidRDefault="00CB11AE">
      <w:pPr>
        <w:pStyle w:val="Heading1"/>
      </w:pPr>
      <w:r>
        <w:rPr>
          <w:sz w:val="32"/>
        </w:rPr>
        <w:lastRenderedPageBreak/>
        <w:t>John 11</w:t>
      </w:r>
    </w:p>
    <w:p w14:paraId="75FE6A1D" w14:textId="77777777" w:rsidR="00557ED4" w:rsidRDefault="00CB11AE">
      <w:pPr>
        <w:spacing w:after="240"/>
      </w:pPr>
      <w:r>
        <w:t>CHAPTER 11 — THE TRUE LIGHT CONQUERS DEATH</w:t>
      </w:r>
      <w:r>
        <w:br/>
      </w:r>
      <w:r>
        <w:br/>
        <w:t>John chapter 11 reveals Jesus’ authority over death itself through the raising of Lazarus. When Jesus delays His arrival, He demonstrates that God’s timing serves a greater purpose. The delay intensifies the miracle and reveals the glory of God (Isaiah 25:8).</w:t>
      </w:r>
      <w:r>
        <w:br/>
      </w:r>
      <w:r>
        <w:br/>
        <w:t>Jesus’ conversation with Martha reveals one of the Gospel’s most profound declarations: He is the resurrection and the life. Resurrection is not merely a future event but is embodied in the person of Christ (Daniel 12:2).</w:t>
      </w:r>
      <w:r>
        <w:br/>
      </w:r>
      <w:r>
        <w:br/>
        <w:t>Jesus weeps at Lazarus’ to</w:t>
      </w:r>
      <w:r>
        <w:t>mb, displaying genuine compassion and grief. His tears affirm that divine power does not negate human sorrow. At the tomb, Jesus calls Lazarus forth, demonstrating that death submits to His command.</w:t>
      </w:r>
      <w:r>
        <w:br/>
      </w:r>
      <w:r>
        <w:br/>
        <w:t>The miracle provokes belief in many and hardens opposition in others. Religious leaders plot Jesus’ death, ironically setting in motion the means by which God will bring life to the world (Isaiah 53).</w:t>
      </w:r>
    </w:p>
    <w:p w14:paraId="3C39D1F9" w14:textId="77777777" w:rsidR="00557ED4" w:rsidRDefault="00CB11AE">
      <w:r>
        <w:br w:type="page"/>
      </w:r>
    </w:p>
    <w:p w14:paraId="1139059E" w14:textId="77777777" w:rsidR="00557ED4" w:rsidRDefault="00CB11AE">
      <w:pPr>
        <w:pStyle w:val="Heading1"/>
      </w:pPr>
      <w:r>
        <w:rPr>
          <w:sz w:val="32"/>
        </w:rPr>
        <w:lastRenderedPageBreak/>
        <w:t>John 12</w:t>
      </w:r>
    </w:p>
    <w:p w14:paraId="53992ECD" w14:textId="77777777" w:rsidR="00557ED4" w:rsidRDefault="00CB11AE">
      <w:pPr>
        <w:spacing w:after="240"/>
      </w:pPr>
      <w:r>
        <w:t>CHAPTER 12 — THE TRUE LIGHT CALLS FOR DECISION AND GLORY THROUGH SACRIFICE</w:t>
      </w:r>
      <w:r>
        <w:br/>
      </w:r>
      <w:r>
        <w:br/>
        <w:t>John chapter 12 marks a turning point as Jesus prepares for His final hour. Mary anoints Jesus’ feet, an act of devotion that anticipates His burial and reflects wholehearted worship (Psalm 45:7–8).</w:t>
      </w:r>
      <w:r>
        <w:br/>
      </w:r>
      <w:r>
        <w:br/>
        <w:t>Jesus’ triumphal entry fulfills prophecy, presenting Him as the humble King who brings salvation (Zechariah 9:9). The crowd’s praise contrasts with growing hostility among religious leaders.</w:t>
      </w:r>
      <w:r>
        <w:br/>
      </w:r>
      <w:r>
        <w:br/>
        <w:t xml:space="preserve">Jesus speaks openly of His impending death, using the image of a grain of wheat that must die to bear fruit. Glory is </w:t>
      </w:r>
      <w:r>
        <w:t>revealed not through avoidance of suffering but through obedience to the Father’s will (Isaiah 52:13–15).</w:t>
      </w:r>
      <w:r>
        <w:br/>
      </w:r>
      <w:r>
        <w:br/>
        <w:t>Jesus declares that He did not come to judge the world but to save it. Yet His words carry eternal consequence. Those who reject the Light choose darkness, while those who believe receive life. The chapter closes with a summary of Jesus’ public ministry and a call to believe in the Light while it is still present.</w:t>
      </w:r>
    </w:p>
    <w:p w14:paraId="36A5555A" w14:textId="77777777" w:rsidR="00557ED4" w:rsidRDefault="00CB11AE">
      <w:r>
        <w:br w:type="page"/>
      </w:r>
    </w:p>
    <w:p w14:paraId="7FC8203A" w14:textId="77777777" w:rsidR="00557ED4" w:rsidRDefault="00CB11AE">
      <w:pPr>
        <w:pStyle w:val="Heading1"/>
      </w:pPr>
      <w:r>
        <w:rPr>
          <w:sz w:val="32"/>
        </w:rPr>
        <w:lastRenderedPageBreak/>
        <w:t>John 13</w:t>
      </w:r>
    </w:p>
    <w:p w14:paraId="3B895CAA" w14:textId="77777777" w:rsidR="00557ED4" w:rsidRDefault="00CB11AE">
      <w:pPr>
        <w:spacing w:after="240"/>
      </w:pPr>
      <w:r>
        <w:t>CHAPTER 13 — THE TRUE LIGHT SERVES IN HUMILITY AND LOVE</w:t>
      </w:r>
      <w:r>
        <w:br/>
      </w:r>
      <w:r>
        <w:br/>
        <w:t>John chapter 13 opens the final section of Jesus’ earthly ministry. Knowing that His hour had come, Jesus demonstrates the nature of divine love through humble service. By washing the disciples’ feet, Jesus assumes the role of a servant, revealing that true greatness in God’s Kingdom is expressed through self-giving love (Isaiah 52:13).</w:t>
      </w:r>
      <w:r>
        <w:br/>
      </w:r>
      <w:r>
        <w:br/>
        <w:t>This act confronts human pride and redefines leadership. Jesus teaches that those who belong to Him are called to mirror His humility. The cleansing also carries symbolic</w:t>
      </w:r>
      <w:r>
        <w:t xml:space="preserve"> meaning, pointing to spiritual purification and ongoing dependence upon Christ.</w:t>
      </w:r>
      <w:r>
        <w:br/>
      </w:r>
      <w:r>
        <w:br/>
        <w:t>Jesus identifies His betrayer, revealing that betrayal unfolds within God’s sovereign plan rather than overpowering it (Psalm 41:9). Darkness deepens as Judas departs, yet Jesus remains resolute.</w:t>
      </w:r>
      <w:r>
        <w:br/>
      </w:r>
      <w:r>
        <w:br/>
        <w:t>The chapter concludes with the command to love one another as He has loved them. This new commandment becomes the defining mark of discipleship, reflecting God’s covenant love made visible in Christ.</w:t>
      </w:r>
    </w:p>
    <w:p w14:paraId="1FB4A885" w14:textId="77777777" w:rsidR="00557ED4" w:rsidRDefault="00CB11AE">
      <w:r>
        <w:br w:type="page"/>
      </w:r>
    </w:p>
    <w:p w14:paraId="70B1CA15" w14:textId="77777777" w:rsidR="00557ED4" w:rsidRDefault="00CB11AE">
      <w:pPr>
        <w:pStyle w:val="Heading1"/>
      </w:pPr>
      <w:r>
        <w:rPr>
          <w:sz w:val="32"/>
        </w:rPr>
        <w:lastRenderedPageBreak/>
        <w:t>John 14</w:t>
      </w:r>
    </w:p>
    <w:p w14:paraId="6FA28AAD" w14:textId="77777777" w:rsidR="00557ED4" w:rsidRDefault="00CB11AE">
      <w:pPr>
        <w:spacing w:after="240"/>
      </w:pPr>
      <w:r>
        <w:t>CHAPTER 14 — THE TRUE LIGHT COMFORTS AND PROMISES THE SPIRIT</w:t>
      </w:r>
      <w:r>
        <w:br/>
      </w:r>
      <w:r>
        <w:br/>
        <w:t>John chapter 14 addresses the disciples’ troubled hearts. Jesus assures them that His departure prepares a place for them, affirming the hope of restored fellowship with God (Isaiah 65:17–19).</w:t>
      </w:r>
      <w:r>
        <w:br/>
      </w:r>
      <w:r>
        <w:br/>
        <w:t>Jesus declares Himself to be the way, the truth, and the life. Access to the Father comes exclusively through the Son, fulfilling God’s promise to reveal Himself through a faithful mediator (Exodus 33:14).</w:t>
      </w:r>
      <w:r>
        <w:br/>
      </w:r>
      <w:r>
        <w:br/>
        <w:t>Jesus promises the coming of the Helper, the Holy Spirit, who will teach, remind, and dwell within believers.</w:t>
      </w:r>
      <w:r>
        <w:t xml:space="preserve"> This promise fulfills God’s pledge of an indwelling presence (Ezekiel 36:27).</w:t>
      </w:r>
      <w:r>
        <w:br/>
      </w:r>
      <w:r>
        <w:br/>
        <w:t>The chapter ends with Jesus granting peace—not as the world gives, but peace rooted in trust in God’s sovereign care and redemptive plan.</w:t>
      </w:r>
    </w:p>
    <w:p w14:paraId="49AF0336" w14:textId="77777777" w:rsidR="00557ED4" w:rsidRDefault="00CB11AE">
      <w:r>
        <w:br w:type="page"/>
      </w:r>
    </w:p>
    <w:p w14:paraId="5A1B0BE7" w14:textId="77777777" w:rsidR="00557ED4" w:rsidRDefault="00CB11AE">
      <w:pPr>
        <w:pStyle w:val="Heading1"/>
      </w:pPr>
      <w:r>
        <w:rPr>
          <w:sz w:val="32"/>
        </w:rPr>
        <w:lastRenderedPageBreak/>
        <w:t>John 15</w:t>
      </w:r>
    </w:p>
    <w:p w14:paraId="5AA47C3A" w14:textId="77777777" w:rsidR="00557ED4" w:rsidRDefault="00CB11AE">
      <w:pPr>
        <w:spacing w:after="240"/>
      </w:pPr>
      <w:r>
        <w:t>CHAPTER 15 — THE TRUE LIGHT ABIDES WITH HIS PEOPLE</w:t>
      </w:r>
      <w:r>
        <w:br/>
      </w:r>
      <w:r>
        <w:br/>
        <w:t>John chapter 15 presents Jesus as the true vine, fulfilling Israel’s calling to bear fruit for God (Psalm 80:8–9). Life and fruitfulness flow only through abiding relationship with Christ.</w:t>
      </w:r>
      <w:r>
        <w:br/>
      </w:r>
      <w:r>
        <w:br/>
        <w:t>Jesus teaches that obedience is the evidence of abiding love. Love and joy are sustained through faithfulness, not self-effort.</w:t>
      </w:r>
      <w:r>
        <w:br/>
      </w:r>
      <w:r>
        <w:br/>
        <w:t>The chapter also addresses opposition. Just as the world rejected Christ, it will oppose His followers. Yet the Spirit will testify to the truth, empowering believers to remain faithful witne</w:t>
      </w:r>
      <w:r>
        <w:t>sses (Isaiah 43:10).</w:t>
      </w:r>
    </w:p>
    <w:p w14:paraId="733E98B4" w14:textId="77777777" w:rsidR="00557ED4" w:rsidRDefault="00CB11AE">
      <w:r>
        <w:br w:type="page"/>
      </w:r>
    </w:p>
    <w:p w14:paraId="43753736" w14:textId="77777777" w:rsidR="00557ED4" w:rsidRDefault="00CB11AE">
      <w:pPr>
        <w:pStyle w:val="Heading1"/>
      </w:pPr>
      <w:r>
        <w:rPr>
          <w:sz w:val="32"/>
        </w:rPr>
        <w:lastRenderedPageBreak/>
        <w:t>John 16</w:t>
      </w:r>
    </w:p>
    <w:p w14:paraId="02D3FC58" w14:textId="77777777" w:rsidR="00557ED4" w:rsidRDefault="00CB11AE">
      <w:pPr>
        <w:spacing w:after="240"/>
      </w:pPr>
      <w:r>
        <w:t>CHAPTER 16 — THE TRUE LIGHT SUSTAINS THROUGH SORROW AND VICTORY</w:t>
      </w:r>
      <w:r>
        <w:br/>
      </w:r>
      <w:r>
        <w:br/>
        <w:t>John chapter 16 prepares the disciples for coming persecution. Jesus speaks plainly so their faith will not be shaken when hardship arises.</w:t>
      </w:r>
      <w:r>
        <w:br/>
      </w:r>
      <w:r>
        <w:br/>
        <w:t>He explains that sorrow will give way to joy, using the imagery of childbirth to describe suffering that leads to new life (Isaiah 26:17–19).</w:t>
      </w:r>
      <w:r>
        <w:br/>
      </w:r>
      <w:r>
        <w:br/>
        <w:t>The Spirit’s role is expanded as the One who convicts the world, guides believers into truth, and glorifies Christ. Victory over the world is assured because Christ has overcome it.</w:t>
      </w:r>
      <w:r>
        <w:br/>
      </w:r>
      <w:r>
        <w:br/>
        <w:t>Jesus concludes with a declaration of peace</w:t>
      </w:r>
      <w:r>
        <w:t xml:space="preserve"> and confidence, affirming that though trouble is certain, His victory is secure.</w:t>
      </w:r>
    </w:p>
    <w:p w14:paraId="19847AC3" w14:textId="77777777" w:rsidR="00557ED4" w:rsidRDefault="00CB11AE">
      <w:r>
        <w:br w:type="page"/>
      </w:r>
    </w:p>
    <w:p w14:paraId="0A664690" w14:textId="77777777" w:rsidR="00557ED4" w:rsidRDefault="00CB11AE">
      <w:pPr>
        <w:pStyle w:val="Heading1"/>
      </w:pPr>
      <w:r>
        <w:rPr>
          <w:sz w:val="32"/>
        </w:rPr>
        <w:lastRenderedPageBreak/>
        <w:t>John 17</w:t>
      </w:r>
    </w:p>
    <w:p w14:paraId="10ADC3E1" w14:textId="77777777" w:rsidR="00557ED4" w:rsidRDefault="00CB11AE">
      <w:pPr>
        <w:spacing w:after="240"/>
      </w:pPr>
      <w:r>
        <w:t>CHAPTER 17 — THE TRUE LIGHT PRAYS FOR HIS PEOPLE AND THEIR MISSION</w:t>
      </w:r>
      <w:r>
        <w:br/>
      </w:r>
      <w:r>
        <w:br/>
        <w:t>John chapter 17 records Jesus’ High Priestly Prayer. Jesus prays for His glorification through the cross, revealing that glory is inseparable from obedience and sacrifice (Isaiah 53:12).</w:t>
      </w:r>
      <w:r>
        <w:br/>
      </w:r>
      <w:r>
        <w:br/>
        <w:t>He prays for His disciples, asking that they be protected, sanctified by truth, and unified in love. Sanctification flows from God’s Word, setting believers apart for holy purpose.</w:t>
      </w:r>
      <w:r>
        <w:br/>
      </w:r>
      <w:r>
        <w:br/>
        <w:t>Jesus extends His prayer to future believers, praying for unity that reflects the unity of the Father and the Son. This unity serves as a wi</w:t>
      </w:r>
      <w:r>
        <w:t>tness to the world that God has sent Christ.</w:t>
      </w:r>
      <w:r>
        <w:br/>
      </w:r>
      <w:r>
        <w:br/>
        <w:t>The chapter concludes with Jesus’ desire that His followers share in His glory and experience the fullness of God’s love.</w:t>
      </w:r>
    </w:p>
    <w:p w14:paraId="75403FBD" w14:textId="77777777" w:rsidR="00557ED4" w:rsidRDefault="00CB11AE">
      <w:r>
        <w:br w:type="page"/>
      </w:r>
    </w:p>
    <w:p w14:paraId="3CDA2DEC" w14:textId="77777777" w:rsidR="00557ED4" w:rsidRDefault="00CB11AE">
      <w:pPr>
        <w:pStyle w:val="Heading1"/>
      </w:pPr>
      <w:r>
        <w:rPr>
          <w:sz w:val="32"/>
        </w:rPr>
        <w:lastRenderedPageBreak/>
        <w:t>John 18</w:t>
      </w:r>
    </w:p>
    <w:p w14:paraId="19207EBE" w14:textId="77777777" w:rsidR="00557ED4" w:rsidRDefault="00CB11AE">
      <w:pPr>
        <w:spacing w:after="240"/>
      </w:pPr>
      <w:r>
        <w:t>CHAPTER 18 — THE TRUE LIGHT STANDS FIRM BEFORE POWER AND INJUSTICE</w:t>
      </w:r>
      <w:r>
        <w:br/>
      </w:r>
      <w:r>
        <w:br/>
        <w:t>John chapter 18 moves into the passion narrative, revealing Jesus’ sovereignty even in betrayal and arrest. When soldiers come to seize Him, Jesus steps forward and identifies Himself, causing them to draw back. This moment reveals that Jesus is not overpowered but willingly submits according to God’s plan (Isaiah 53:7).</w:t>
      </w:r>
      <w:r>
        <w:br/>
      </w:r>
      <w:r>
        <w:br/>
        <w:t>Peter’s attempt to defend Jesus by force is rebuked, demonstrating that God’s Kingdom advances through obedient suffering rather than violence. Jesus is brought before Annas and Caiaphas</w:t>
      </w:r>
      <w:r>
        <w:t>, where false testimony and injustice unfold.</w:t>
      </w:r>
      <w:r>
        <w:br/>
      </w:r>
      <w:r>
        <w:br/>
        <w:t>Peter’s denial contrasts with Jesus’ faithfulness, revealing human weakness and fear. Meanwhile, Jesus remains resolute, testifying openly to the truth.</w:t>
      </w:r>
      <w:r>
        <w:br/>
      </w:r>
      <w:r>
        <w:br/>
        <w:t>Before Pilate, Jesus declares that His Kingdom is not of this world. Earthly power cannot comprehend divine authority. Though innocent, Jesus is treated as guilty, fulfilling God’s redemptive purpose.</w:t>
      </w:r>
    </w:p>
    <w:p w14:paraId="0EAB07DB" w14:textId="77777777" w:rsidR="00557ED4" w:rsidRDefault="00CB11AE">
      <w:r>
        <w:br w:type="page"/>
      </w:r>
    </w:p>
    <w:p w14:paraId="52592550" w14:textId="77777777" w:rsidR="00557ED4" w:rsidRDefault="00CB11AE">
      <w:pPr>
        <w:pStyle w:val="Heading1"/>
      </w:pPr>
      <w:r>
        <w:rPr>
          <w:sz w:val="32"/>
        </w:rPr>
        <w:lastRenderedPageBreak/>
        <w:t>John 19</w:t>
      </w:r>
    </w:p>
    <w:p w14:paraId="40F95637" w14:textId="77777777" w:rsidR="00557ED4" w:rsidRDefault="00CB11AE">
      <w:pPr>
        <w:spacing w:after="240"/>
      </w:pPr>
      <w:r>
        <w:t>CHAPTER 19 — THE TRUE LIGHT IS LIFTED UP FOR THE WORLD</w:t>
      </w:r>
      <w:r>
        <w:br/>
      </w:r>
      <w:r>
        <w:br/>
        <w:t>John chapter 19 presents the crucifixion as both humiliation and exaltation. Pilate declares Jesus innocent yet hands Him over to be crucified. Jesus bears His cross, fulfilling the role of the suffering Servant (Isaiah 53).</w:t>
      </w:r>
      <w:r>
        <w:br/>
      </w:r>
      <w:r>
        <w:br/>
        <w:t>The inscription above the cross proclaims Jesus as King, unwittingly declaring a profound truth. Jesus provides for His mother, revealing compassion even in suffering.</w:t>
      </w:r>
      <w:r>
        <w:br/>
      </w:r>
      <w:r>
        <w:br/>
        <w:t>Jesus’ declaration, “It is finished,” signals the completion of God’s redemptive work. Scripture is fulfilled in de</w:t>
      </w:r>
      <w:r>
        <w:t>tail, including the piercing of His side (Psalm 22; Zechariah 12:10).</w:t>
      </w:r>
      <w:r>
        <w:br/>
      </w:r>
      <w:r>
        <w:br/>
        <w:t>Jesus’ burial affirms the reality of His death and sets the stage for resurrection. Even in apparent defeat, God’s victory is unfolding.</w:t>
      </w:r>
    </w:p>
    <w:p w14:paraId="386D41E4" w14:textId="77777777" w:rsidR="00557ED4" w:rsidRDefault="00CB11AE">
      <w:r>
        <w:br w:type="page"/>
      </w:r>
    </w:p>
    <w:p w14:paraId="52858D5C" w14:textId="77777777" w:rsidR="00557ED4" w:rsidRDefault="00CB11AE">
      <w:pPr>
        <w:pStyle w:val="Heading1"/>
      </w:pPr>
      <w:r>
        <w:rPr>
          <w:sz w:val="32"/>
        </w:rPr>
        <w:lastRenderedPageBreak/>
        <w:t>John 20</w:t>
      </w:r>
    </w:p>
    <w:p w14:paraId="688CF1D7" w14:textId="77777777" w:rsidR="00557ED4" w:rsidRDefault="00CB11AE">
      <w:pPr>
        <w:spacing w:after="240"/>
      </w:pPr>
      <w:r>
        <w:t>CHAPTER 20 — THE TRUE LIGHT CONQUERS DEATH</w:t>
      </w:r>
      <w:r>
        <w:br/>
      </w:r>
      <w:r>
        <w:br/>
        <w:t>John chapter 20 opens with the empty tomb. Mary Magdalene encounters the risen Christ, marking the dawn of new creation (Genesis 1:3).</w:t>
      </w:r>
      <w:r>
        <w:br/>
      </w:r>
      <w:r>
        <w:br/>
        <w:t>Jesus appears to the disciples, granting peace and commissioning them. He breathes on them, symbolizing new life and the promise of the Spirit (Ezekiel 37:9–10).</w:t>
      </w:r>
      <w:r>
        <w:br/>
      </w:r>
      <w:r>
        <w:br/>
        <w:t>Thomas’ doubt becomes an opportunity for deeper faith. Jesus invites belief without physical sight, blessing those who trust the testimony of witnesses.</w:t>
      </w:r>
      <w:r>
        <w:br/>
      </w:r>
      <w:r>
        <w:br/>
        <w:t>The chapter concludes with John’s purpose statement: thes</w:t>
      </w:r>
      <w:r>
        <w:t>e signs are written so that readers may believe and receive life in Christ’s name.</w:t>
      </w:r>
    </w:p>
    <w:p w14:paraId="0226A2C5" w14:textId="77777777" w:rsidR="00557ED4" w:rsidRDefault="00CB11AE">
      <w:r>
        <w:br w:type="page"/>
      </w:r>
    </w:p>
    <w:p w14:paraId="1F3F14FE" w14:textId="77777777" w:rsidR="00557ED4" w:rsidRDefault="00CB11AE">
      <w:pPr>
        <w:pStyle w:val="Heading1"/>
      </w:pPr>
      <w:r>
        <w:rPr>
          <w:sz w:val="32"/>
        </w:rPr>
        <w:lastRenderedPageBreak/>
        <w:t>John 21</w:t>
      </w:r>
    </w:p>
    <w:p w14:paraId="52151B4F" w14:textId="77777777" w:rsidR="00557ED4" w:rsidRDefault="00CB11AE">
      <w:pPr>
        <w:spacing w:after="240"/>
      </w:pPr>
      <w:r>
        <w:t>CHAPTER 21 — THE TRUE LIGHT RESTORES AND COMMISSIONS</w:t>
      </w:r>
      <w:r>
        <w:br/>
      </w:r>
      <w:r>
        <w:br/>
        <w:t>John chapter 21 serves as a pastoral epilogue. The risen Jesus meets His disciples by the sea, providing another miraculous catch of fish and restoring Peter.</w:t>
      </w:r>
      <w:r>
        <w:br/>
      </w:r>
      <w:r>
        <w:br/>
        <w:t>Jesus’ threefold question to Peter reverses his three denials, demonstrating grace and restoration. Peter is recommissioned to shepherd God’s people, echoing God’s shepherding promise (Ezekiel 34:23).</w:t>
      </w:r>
      <w:r>
        <w:br/>
      </w:r>
      <w:r>
        <w:br/>
        <w:t>Jesus speaks of future faithfulness and cost, reminding Peter that discipleship involves obedience regardless of outcome.</w:t>
      </w:r>
      <w:r>
        <w:br/>
      </w:r>
      <w:r>
        <w:br/>
        <w:t>The Gospel closes by affi</w:t>
      </w:r>
      <w:r>
        <w:t>rming the reliability of the testimony and the abundance of Christ’s works. The True Light continues to shine through faithful witness.</w:t>
      </w:r>
    </w:p>
    <w:p w14:paraId="0EC577AD" w14:textId="77777777" w:rsidR="00557ED4" w:rsidRDefault="00CB11AE">
      <w:r>
        <w:br w:type="page"/>
      </w:r>
    </w:p>
    <w:p w14:paraId="488CD062" w14:textId="77777777" w:rsidR="00557ED4" w:rsidRDefault="00CB11AE">
      <w:pPr>
        <w:pStyle w:val="Heading1"/>
      </w:pPr>
      <w:r>
        <w:lastRenderedPageBreak/>
        <w:t>Completion</w:t>
      </w:r>
    </w:p>
    <w:p w14:paraId="5D2323B4" w14:textId="77777777" w:rsidR="00557ED4" w:rsidRDefault="00CB11AE">
      <w:r>
        <w:t>This completes the full evangelical commentary on the Gospel According to John. Jesus is revealed as the eternal Son, the True Light, the crucified and risen Lord, and the One who sends His people into the world with truth and grace.</w:t>
      </w:r>
    </w:p>
    <w:sectPr w:rsidR="00557ED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3193152">
    <w:abstractNumId w:val="8"/>
  </w:num>
  <w:num w:numId="2" w16cid:durableId="1891108803">
    <w:abstractNumId w:val="6"/>
  </w:num>
  <w:num w:numId="3" w16cid:durableId="936255456">
    <w:abstractNumId w:val="5"/>
  </w:num>
  <w:num w:numId="4" w16cid:durableId="827475237">
    <w:abstractNumId w:val="4"/>
  </w:num>
  <w:num w:numId="5" w16cid:durableId="243418503">
    <w:abstractNumId w:val="7"/>
  </w:num>
  <w:num w:numId="6" w16cid:durableId="287247531">
    <w:abstractNumId w:val="3"/>
  </w:num>
  <w:num w:numId="7" w16cid:durableId="647906142">
    <w:abstractNumId w:val="2"/>
  </w:num>
  <w:num w:numId="8" w16cid:durableId="746654823">
    <w:abstractNumId w:val="1"/>
  </w:num>
  <w:num w:numId="9" w16cid:durableId="153749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57ED4"/>
    <w:rsid w:val="008F7AAD"/>
    <w:rsid w:val="00AA1D8D"/>
    <w:rsid w:val="00B47730"/>
    <w:rsid w:val="00CB0664"/>
    <w:rsid w:val="00CB11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EBCC81"/>
  <w14:defaultImageDpi w14:val="300"/>
  <w15:docId w15:val="{10C96487-A2B6-48AA-92D9-6130FE1D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3139</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Kieron O'Brien</cp:lastModifiedBy>
  <cp:revision>2</cp:revision>
  <dcterms:created xsi:type="dcterms:W3CDTF">2025-12-31T20:38:00Z</dcterms:created>
  <dcterms:modified xsi:type="dcterms:W3CDTF">2025-12-31T20:38:00Z</dcterms:modified>
  <cp:category/>
</cp:coreProperties>
</file>