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FAB9" w14:textId="77777777" w:rsidR="00304BBE" w:rsidRDefault="00DC67D0">
      <w:pPr>
        <w:pStyle w:val="Title"/>
      </w:pPr>
      <w:r>
        <w:t>STEPPING BACK &amp; REFLECTION</w:t>
      </w:r>
    </w:p>
    <w:p w14:paraId="021B6D24" w14:textId="77777777" w:rsidR="00304BBE" w:rsidRDefault="00DC67D0">
      <w:r>
        <w:t>Understanding the Gospel According to Luke</w:t>
      </w:r>
      <w:r>
        <w:br/>
        <w:t>Full Evangelical Commentary</w:t>
      </w:r>
      <w:r>
        <w:br/>
        <w:t>Life Grow Ministries</w:t>
      </w:r>
    </w:p>
    <w:p w14:paraId="7136C110" w14:textId="77777777" w:rsidR="00304BBE" w:rsidRDefault="00DC67D0">
      <w:r>
        <w:br w:type="page"/>
      </w:r>
    </w:p>
    <w:p w14:paraId="5C996B7D" w14:textId="77777777" w:rsidR="00304BBE" w:rsidRDefault="00DC67D0">
      <w:pPr>
        <w:pStyle w:val="Heading1"/>
      </w:pPr>
      <w:r>
        <w:rPr>
          <w:sz w:val="32"/>
        </w:rPr>
        <w:lastRenderedPageBreak/>
        <w:t>Introduction</w:t>
      </w:r>
    </w:p>
    <w:p w14:paraId="04BD81BD" w14:textId="77777777" w:rsidR="00304BBE" w:rsidRDefault="00DC67D0">
      <w:pPr>
        <w:spacing w:after="240"/>
      </w:pPr>
      <w:r>
        <w:t>INTRODUCTION — SEEING THE SAVIOUR THROUGH CAREFUL WITNESS</w:t>
      </w:r>
      <w:r>
        <w:br/>
      </w:r>
      <w:r>
        <w:br/>
      </w:r>
      <w:r>
        <w:t>Luke writes with deliberate care so that believers may know the certainty of what they have been taught. His Gospel is rooted in historical investigation and eyewitness testimony, presenting Jesus not as a distant religious figure but as the living Saviour whose life, ministry, death, and resurrection fulfill God’s redemptive purposes. Luke emphasizes God’s concern for all people, highlighting compassion, prayer, the work of the Holy Spirit, and the inclusion of the marginalized. By stepping back and reflec</w:t>
      </w:r>
      <w:r>
        <w:t>ting, readers are invited to see how God’s plan unfolds faithfully through history and reaches its fulfillment in Christ.</w:t>
      </w:r>
    </w:p>
    <w:p w14:paraId="7526F5A4" w14:textId="77777777" w:rsidR="00304BBE" w:rsidRDefault="00DC67D0">
      <w:r>
        <w:br w:type="page"/>
      </w:r>
    </w:p>
    <w:p w14:paraId="72AA8771" w14:textId="77777777" w:rsidR="00304BBE" w:rsidRDefault="00DC67D0">
      <w:pPr>
        <w:pStyle w:val="Heading1"/>
      </w:pPr>
      <w:r>
        <w:rPr>
          <w:sz w:val="32"/>
        </w:rPr>
        <w:lastRenderedPageBreak/>
        <w:t>Luke 1</w:t>
      </w:r>
    </w:p>
    <w:p w14:paraId="131AE56D" w14:textId="77777777" w:rsidR="00304BBE" w:rsidRDefault="00DC67D0">
      <w:pPr>
        <w:spacing w:after="240"/>
      </w:pPr>
      <w:r>
        <w:t>CHAPTER 1 — GOD’S PROMISES SET IN MOTION</w:t>
      </w:r>
      <w:r>
        <w:br/>
      </w:r>
      <w:r>
        <w:br/>
        <w:t>Luke opens by anchoring the Gospel in real historical context. The angel Gabriel appears to Zechariah, announcing the birth of John the Baptist, signaling the end of prophetic silence and fulfilling God’s promise of a forerunner (Malachi 3:1). Zechariah’s doubt contrasts with God’s faithfulness, reminding readers that divine purposes are not hindered by human weakness.</w:t>
      </w:r>
      <w:r>
        <w:br/>
      </w:r>
      <w:r>
        <w:br/>
        <w:t>Gabriel’s announcement to Mary reveals the miraculous conception of Jesus. Mary’s humble submission reflects a heart of obedience, and th</w:t>
      </w:r>
      <w:r>
        <w:t>e child she will bear is identified as the eternal King from David’s line (2 Samuel 7:12–13). Mary’s song of praise celebrates God’s mercy, justice, and faithfulness, echoing earlier biblical praise (1 Samuel 2:1–10).</w:t>
      </w:r>
      <w:r>
        <w:br/>
      </w:r>
      <w:r>
        <w:br/>
        <w:t>The chapter concludes with the birth of John and Zechariah’s prophetic declaration, affirming that God remembers His covenant and brings salvation exactly as promised.</w:t>
      </w:r>
    </w:p>
    <w:p w14:paraId="09E04551" w14:textId="77777777" w:rsidR="00304BBE" w:rsidRDefault="00DC67D0">
      <w:r>
        <w:br w:type="page"/>
      </w:r>
    </w:p>
    <w:p w14:paraId="7BCFE92C" w14:textId="77777777" w:rsidR="00304BBE" w:rsidRDefault="00DC67D0">
      <w:pPr>
        <w:pStyle w:val="Heading1"/>
      </w:pPr>
      <w:r>
        <w:rPr>
          <w:sz w:val="32"/>
        </w:rPr>
        <w:lastRenderedPageBreak/>
        <w:t>Luke 2</w:t>
      </w:r>
    </w:p>
    <w:p w14:paraId="72313863" w14:textId="77777777" w:rsidR="00304BBE" w:rsidRDefault="00DC67D0">
      <w:pPr>
        <w:spacing w:after="240"/>
      </w:pPr>
      <w:r>
        <w:t>CHAPTER 2 — THE SAVIOUR ENTERS HUMBLE HUMANITY</w:t>
      </w:r>
      <w:r>
        <w:br/>
      </w:r>
      <w:r>
        <w:br/>
        <w:t>Jesus is born in humility, not in a palace but in a manger, demonstrating that God’s salvation does not arrive through earthly power. The announcement to shepherds reflects God’s concern for the lowly (Micah 5:2). Angels proclaim peace, declaring reconciliation between God and humanity.</w:t>
      </w:r>
      <w:r>
        <w:br/>
      </w:r>
      <w:r>
        <w:br/>
        <w:t>In the temple, Simeon and Anna recognize Jesus as God’s salvation for Israel and the nations (Isaiah 42:6; Isaiah 49:6). Their faith affirms that God’s promises are fulfilled in Christ. Luke closes the chapter with a glim</w:t>
      </w:r>
      <w:r>
        <w:t>pse of Jesus’ youth, emphasizing growth in wisdom and obedience as He prepares for His mission.</w:t>
      </w:r>
    </w:p>
    <w:p w14:paraId="654D3476" w14:textId="77777777" w:rsidR="00304BBE" w:rsidRDefault="00DC67D0">
      <w:r>
        <w:br w:type="page"/>
      </w:r>
    </w:p>
    <w:p w14:paraId="5DE26E81" w14:textId="77777777" w:rsidR="00304BBE" w:rsidRDefault="00DC67D0">
      <w:pPr>
        <w:pStyle w:val="Heading1"/>
      </w:pPr>
      <w:r>
        <w:rPr>
          <w:sz w:val="32"/>
        </w:rPr>
        <w:lastRenderedPageBreak/>
        <w:t>Luke 3</w:t>
      </w:r>
    </w:p>
    <w:p w14:paraId="52B62A52" w14:textId="77777777" w:rsidR="00304BBE" w:rsidRDefault="00DC67D0">
      <w:pPr>
        <w:spacing w:after="240"/>
      </w:pPr>
      <w:r>
        <w:t>CHAPTER 3 — PREPARING THE WAY FOR SALVATION</w:t>
      </w:r>
      <w:r>
        <w:br/>
      </w:r>
      <w:r>
        <w:br/>
        <w:t>Luke situates John the Baptist’s ministry within historical leadership, reinforcing the reliability of the account. John calls for repentance, fulfilling Isaiah’s prophecy of preparing the way for the Lord (Isaiah 40:3). Genuine repentance is shown through ethical transformation and justice.</w:t>
      </w:r>
      <w:r>
        <w:br/>
      </w:r>
      <w:r>
        <w:br/>
        <w:t xml:space="preserve">Jesus’ baptism marks the beginning of His public ministry. As He prays, heaven opens, the Spirit descends, and the Father affirms His Son (Psalm 2:7). Luke then traces Jesus’ genealogy back to Adam, emphasizing that </w:t>
      </w:r>
      <w:r>
        <w:t>Jesus is not only Israel’s Messiah but the Saviour of all humanity.</w:t>
      </w:r>
    </w:p>
    <w:p w14:paraId="3182755D" w14:textId="77777777" w:rsidR="00304BBE" w:rsidRDefault="00DC67D0">
      <w:r>
        <w:br w:type="page"/>
      </w:r>
    </w:p>
    <w:p w14:paraId="74DD4800" w14:textId="77777777" w:rsidR="00304BBE" w:rsidRDefault="00DC67D0">
      <w:pPr>
        <w:pStyle w:val="Heading1"/>
      </w:pPr>
      <w:r>
        <w:rPr>
          <w:sz w:val="32"/>
        </w:rPr>
        <w:lastRenderedPageBreak/>
        <w:t>Luke 4</w:t>
      </w:r>
    </w:p>
    <w:p w14:paraId="68201252" w14:textId="77777777" w:rsidR="00304BBE" w:rsidRDefault="00DC67D0">
      <w:pPr>
        <w:spacing w:after="240"/>
      </w:pPr>
      <w:r>
        <w:t>CHAPTER 4 — THE SAVIOUR REVEALS HIS MISSION AND AUTHORITY</w:t>
      </w:r>
      <w:r>
        <w:br/>
      </w:r>
      <w:r>
        <w:br/>
        <w:t>Luke chapter 4 begins with Jesus being led by the Spirit into the wilderness, where He is tested by temptation. Unlike Adam and Israel, who failed under testing, Jesus remains faithful, responding with Scripture and complete trust in the Father (Deuteronomy 6–8). Luke emphasizes that Jesus’ victory is rooted in obedience rather than power.</w:t>
      </w:r>
      <w:r>
        <w:br/>
      </w:r>
      <w:r>
        <w:br/>
        <w:t>Returning to Galilee in the power of the Spirit, Jesus teaches in synagogues and is praised by many. In Nazareth, however, He reveals the nature of His mission by read</w:t>
      </w:r>
      <w:r>
        <w:t>ing from Isaiah and declaring that the Scripture is fulfilled in Him (Isaiah 61:1–2). His announcement identifies Him as the anointed One sent to bring freedom and restoration.</w:t>
      </w:r>
      <w:r>
        <w:br/>
      </w:r>
      <w:r>
        <w:br/>
        <w:t>The initial admiration of the crowd turns to anger when Jesus exposes their unbelief and reminds them that God’s mercy has always extended beyond Israel (1 Kings 17; 2 Kings 5). Though they attempt to kill Him, Jesus passes through them, showing that His mission advances by divine purpose, not human control.</w:t>
      </w:r>
      <w:r>
        <w:br/>
      </w:r>
      <w:r>
        <w:br/>
        <w:t>The chapter concludes w</w:t>
      </w:r>
      <w:r>
        <w:t>ith demonstrations of authority. Jesus casts out demons, heals the sick, and silences unclean spirits who recognize His identity. His word brings freedom and restoration, revealing the Saviour whose authority transforms lives.</w:t>
      </w:r>
    </w:p>
    <w:p w14:paraId="316BCA67" w14:textId="77777777" w:rsidR="00304BBE" w:rsidRDefault="00DC67D0">
      <w:r>
        <w:br w:type="page"/>
      </w:r>
    </w:p>
    <w:p w14:paraId="0F409981" w14:textId="77777777" w:rsidR="00304BBE" w:rsidRDefault="00DC67D0">
      <w:pPr>
        <w:pStyle w:val="Heading1"/>
      </w:pPr>
      <w:r>
        <w:rPr>
          <w:sz w:val="32"/>
        </w:rPr>
        <w:lastRenderedPageBreak/>
        <w:t>Luke 5</w:t>
      </w:r>
    </w:p>
    <w:p w14:paraId="3C4D934D" w14:textId="77777777" w:rsidR="00304BBE" w:rsidRDefault="00DC67D0">
      <w:pPr>
        <w:spacing w:after="240"/>
      </w:pPr>
      <w:r>
        <w:t>CHAPTER 5 — THE SAVIOUR CALLS, CLEANSES, AND FORGIVES</w:t>
      </w:r>
      <w:r>
        <w:br/>
      </w:r>
      <w:r>
        <w:br/>
        <w:t>Luke chapter 5 opens with a miraculous catch of fish, revealing Jesus’ divine authority and calling Peter to a new purpose. Aware of his own sinfulness, Peter responds with humility, and Jesus invites him into Kingdom mission, transforming ordinary lives into instruments of God’s work (Jeremiah 16:16).</w:t>
      </w:r>
      <w:r>
        <w:br/>
      </w:r>
      <w:r>
        <w:br/>
        <w:t>Jesus then heals a man with leprosy, restoring him physically and socially. By touching the man, Jesus demonstrates God’s desire for restoration rather than exclusion (Leviticus 13–14). Luke highlights Jes</w:t>
      </w:r>
      <w:r>
        <w:t>us’ habit of withdrawing to pray, showing that His public ministry flows from private communion with the Father.</w:t>
      </w:r>
      <w:r>
        <w:br/>
      </w:r>
      <w:r>
        <w:br/>
        <w:t>When Jesus forgives the sins of a paralyzed man, controversy arises. Forgiveness belongs to God alone (Isaiah 43:25), yet Jesus confirms His authority by healing the man. Luke presents Jesus as the One who meets humanity’s deepest need—reconciliation with God.</w:t>
      </w:r>
      <w:r>
        <w:br/>
      </w:r>
      <w:r>
        <w:br/>
        <w:t>The calling of Levi and Jesus’ fellowship with sinners reveal the heart of God’s grace. Jesus declares that He has come not for the self</w:t>
      </w:r>
      <w:r>
        <w:t>-righteous, but for those who recognize their need. His teaching on new wine emphasizes that God is doing something new that cannot be confined within old expectations.</w:t>
      </w:r>
    </w:p>
    <w:p w14:paraId="0718B59C" w14:textId="77777777" w:rsidR="00304BBE" w:rsidRDefault="00DC67D0">
      <w:r>
        <w:br w:type="page"/>
      </w:r>
    </w:p>
    <w:p w14:paraId="59FBE3D5" w14:textId="77777777" w:rsidR="00304BBE" w:rsidRDefault="00DC67D0">
      <w:pPr>
        <w:pStyle w:val="Heading1"/>
      </w:pPr>
      <w:r>
        <w:rPr>
          <w:sz w:val="32"/>
        </w:rPr>
        <w:lastRenderedPageBreak/>
        <w:t>Luke 6</w:t>
      </w:r>
    </w:p>
    <w:p w14:paraId="2F604B21" w14:textId="77777777" w:rsidR="00304BBE" w:rsidRDefault="00DC67D0">
      <w:pPr>
        <w:spacing w:after="240"/>
      </w:pPr>
      <w:r>
        <w:t>CHAPTER 6 — THE SAVIOUR REDEFINES LIFE IN GOD’S KINGDOM</w:t>
      </w:r>
      <w:r>
        <w:br/>
      </w:r>
      <w:r>
        <w:br/>
        <w:t>Luke chapter 6 opens with Sabbath controversies that expose growing opposition. Jesus declares Himself Lord of the Sabbath, revealing that God’s law is intended for life and restoration, not oppression (Exodus 20:8–11). Healing on the Sabbath aligns with God’s merciful character.</w:t>
      </w:r>
      <w:r>
        <w:br/>
      </w:r>
      <w:r>
        <w:br/>
        <w:t>Jesus withdraws to pray before choosing the Twelve, emphasizing dependence on the Father. The apostles form the foundation of a renewed people of God, called by grace rather than status.</w:t>
      </w:r>
      <w:r>
        <w:br/>
      </w:r>
      <w:r>
        <w:br/>
        <w:t>Luke records Jesus’ teaching on the plai</w:t>
      </w:r>
      <w:r>
        <w:t>n, revealing the values of God’s Kingdom. Blessings are pronounced on the poor and persecuted, while warnings are given to the self-satisfied. This teaching reflects God’s concern for justice and humility (Psalm 37:11).</w:t>
      </w:r>
      <w:r>
        <w:br/>
      </w:r>
      <w:r>
        <w:br/>
        <w:t>Jesus calls His followers to radical love, extending mercy even to enemies (Leviticus 19:18). He warns against hypocrisy and shallow obedience, concluding that true disciples build their lives on obedience to His word, standing firm when trials come.</w:t>
      </w:r>
    </w:p>
    <w:p w14:paraId="1C2F0848" w14:textId="77777777" w:rsidR="00304BBE" w:rsidRDefault="00DC67D0">
      <w:r>
        <w:br w:type="page"/>
      </w:r>
    </w:p>
    <w:p w14:paraId="535D7D15" w14:textId="77777777" w:rsidR="00304BBE" w:rsidRDefault="00DC67D0">
      <w:pPr>
        <w:pStyle w:val="Heading1"/>
      </w:pPr>
      <w:r>
        <w:rPr>
          <w:sz w:val="32"/>
        </w:rPr>
        <w:lastRenderedPageBreak/>
        <w:t>Luke 7</w:t>
      </w:r>
    </w:p>
    <w:p w14:paraId="4494810B" w14:textId="77777777" w:rsidR="00304BBE" w:rsidRDefault="00DC67D0">
      <w:pPr>
        <w:spacing w:after="240"/>
      </w:pPr>
      <w:r>
        <w:t>CHAPTER 7 — THE SAVIOUR REVEALS COMPASSION, AUTHORITY, AND FAITH</w:t>
      </w:r>
      <w:r>
        <w:br/>
      </w:r>
      <w:r>
        <w:br/>
        <w:t>Luke chapter 7 presents a series of encounters that reveal both the authority and compassion of Jesus. The healing of the centurion’s servant highlights remarkable faith from a Gentile who understands authority and trusts in Jesus’ word alone. This moment anticipates God’s promise that salvation would extend to the nations (Isaiah 42:6).</w:t>
      </w:r>
      <w:r>
        <w:br/>
      </w:r>
      <w:r>
        <w:br/>
        <w:t>Jesus then raises a widow’s son at Nain, moved by compassion for a woman with no social protection. This act recalls God’s earlier works of restoring life through His pr</w:t>
      </w:r>
      <w:r>
        <w:t>ophets (1 Kings 17:17–24) and shows that Jesus holds authority even over death.</w:t>
      </w:r>
      <w:r>
        <w:br/>
      </w:r>
      <w:r>
        <w:br/>
        <w:t>John the Baptist’s question reveals tension between expectation and fulfillment. Jesus responds by pointing to His works, affirming that healing, restoration, and good news mark the arrival of God’s promised salvation (Isaiah 35:5–6; Isaiah 61:1).</w:t>
      </w:r>
      <w:r>
        <w:br/>
      </w:r>
      <w:r>
        <w:br/>
        <w:t>The chapter concludes with a powerful contrast between religious self-righteousness and humble repentance. A sinful woman anoints Jesus’ feet, demonstrating love born from forgivenes</w:t>
      </w:r>
      <w:r>
        <w:t>s. Jesus affirms that faith, not status, brings restoration.</w:t>
      </w:r>
    </w:p>
    <w:p w14:paraId="10276ADA" w14:textId="77777777" w:rsidR="00304BBE" w:rsidRDefault="00DC67D0">
      <w:r>
        <w:br w:type="page"/>
      </w:r>
    </w:p>
    <w:p w14:paraId="533AD73B" w14:textId="77777777" w:rsidR="00304BBE" w:rsidRDefault="00DC67D0">
      <w:pPr>
        <w:pStyle w:val="Heading1"/>
      </w:pPr>
      <w:r>
        <w:rPr>
          <w:sz w:val="32"/>
        </w:rPr>
        <w:lastRenderedPageBreak/>
        <w:t>Luke 8</w:t>
      </w:r>
    </w:p>
    <w:p w14:paraId="135FC874" w14:textId="77777777" w:rsidR="00304BBE" w:rsidRDefault="00DC67D0">
      <w:pPr>
        <w:spacing w:after="240"/>
      </w:pPr>
      <w:r>
        <w:t>CHAPTER 8 — THE SAVIOUR SEEKS, SAVES, AND RESTORES THE LOST</w:t>
      </w:r>
      <w:r>
        <w:br/>
      </w:r>
      <w:r>
        <w:br/>
        <w:t>Luke chapter 8 emphasizes the expanding reach of Jesus’ ministry. Women are named as supporters of His work, highlighting Luke’s attention to those often overlooked.</w:t>
      </w:r>
      <w:r>
        <w:br/>
      </w:r>
      <w:r>
        <w:br/>
        <w:t>The parable of the sower explains that the Word of God is powerful, yet fruitfulness depends on receptivity. Those who persevere bear fruit, fulfilling God’s promise that His Word accomplishes His purposes (Isaiah 55:10–11).</w:t>
      </w:r>
      <w:r>
        <w:br/>
      </w:r>
      <w:r>
        <w:br/>
        <w:t>Jesus demonstrates authority over creation by calming a storm, a power Scripture attributes to God alone (Psalm 107:2</w:t>
      </w:r>
      <w:r>
        <w:t>9). Crossing into Gentile territory, He delivers a man oppressed by demons and restores him to dignity, commissioning him as a witness.</w:t>
      </w:r>
      <w:r>
        <w:br/>
      </w:r>
      <w:r>
        <w:br/>
        <w:t>The chapter concludes with intertwined accounts of healing and resurrection. A woman suffering for many years and a synagogue leader’s daughter both experience restoration through faith, reflecting God’s promise of renewal and life overcoming affliction (Isaiah 35:5–6).</w:t>
      </w:r>
    </w:p>
    <w:p w14:paraId="5C99D1B2" w14:textId="77777777" w:rsidR="00304BBE" w:rsidRDefault="00DC67D0">
      <w:r>
        <w:br w:type="page"/>
      </w:r>
    </w:p>
    <w:p w14:paraId="140E856A" w14:textId="77777777" w:rsidR="00304BBE" w:rsidRDefault="00DC67D0">
      <w:pPr>
        <w:pStyle w:val="Heading1"/>
      </w:pPr>
      <w:r>
        <w:rPr>
          <w:sz w:val="32"/>
        </w:rPr>
        <w:lastRenderedPageBreak/>
        <w:t>Luke 9</w:t>
      </w:r>
    </w:p>
    <w:p w14:paraId="0C20EEA1" w14:textId="77777777" w:rsidR="00304BBE" w:rsidRDefault="00DC67D0">
      <w:pPr>
        <w:spacing w:after="240"/>
      </w:pPr>
      <w:r>
        <w:t>CHAPTER 9 — THE SAVIOUR REVEALS HIS IDENTITY AND THE COST OF FOLLOWING</w:t>
      </w:r>
      <w:r>
        <w:br/>
      </w:r>
      <w:r>
        <w:br/>
        <w:t>Luke chapter 9 marks a turning point as Jesus sends out the Twelve to proclaim the Kingdom and demonstrate God’s power. Their mission shows that God works through obedient trust.</w:t>
      </w:r>
      <w:r>
        <w:br/>
      </w:r>
      <w:r>
        <w:br/>
        <w:t>The feeding of the five thousand reveals Jesus as the compassionate Shepherd who provides abundantly, recalling God’s wilderness provision (Exodus 16; Psalm 78:24–25).</w:t>
      </w:r>
      <w:r>
        <w:br/>
      </w:r>
      <w:r>
        <w:br/>
        <w:t>Peter’s confession that Jesus is the Christ is immediately followed by Jesus’ prediction of suffering, death, and resurrection, aligning with the prophetic portr</w:t>
      </w:r>
      <w:r>
        <w:t>ait of the suffering Servant (Isaiah 53).</w:t>
      </w:r>
      <w:r>
        <w:br/>
      </w:r>
      <w:r>
        <w:br/>
        <w:t>The Transfiguration offers a glimpse of Jesus’ divine glory. Moses and Elijah appear, confirming that Jesus fulfills the Law and the Prophets (Deuteronomy 18:15; Malachi 4:5–6). A voice from heaven affirms His identity (Psalm 2:7).</w:t>
      </w:r>
      <w:r>
        <w:br/>
      </w:r>
      <w:r>
        <w:br/>
        <w:t>Descending from the mountain, Jesus delivers a demon-oppressed boy and teaches about faith and dependence on God. He then calls His followers to self-denial and wholehearted commitment, revealing that true life is found through faithful</w:t>
      </w:r>
      <w:r>
        <w:t xml:space="preserve"> obedience.</w:t>
      </w:r>
    </w:p>
    <w:p w14:paraId="666F5607" w14:textId="77777777" w:rsidR="00304BBE" w:rsidRDefault="00DC67D0">
      <w:r>
        <w:br w:type="page"/>
      </w:r>
    </w:p>
    <w:p w14:paraId="58442594" w14:textId="77777777" w:rsidR="00304BBE" w:rsidRDefault="00DC67D0">
      <w:pPr>
        <w:pStyle w:val="Heading1"/>
      </w:pPr>
      <w:r>
        <w:rPr>
          <w:sz w:val="32"/>
        </w:rPr>
        <w:lastRenderedPageBreak/>
        <w:t>Luke 10</w:t>
      </w:r>
    </w:p>
    <w:p w14:paraId="49629334" w14:textId="77777777" w:rsidR="00304BBE" w:rsidRDefault="00DC67D0">
      <w:pPr>
        <w:spacing w:after="240"/>
      </w:pPr>
      <w:r>
        <w:t>CHAPTER 10 — THE SAVIOUR DEFINES MISSION, MERCY, AND TRUE DEVOTION</w:t>
      </w:r>
      <w:r>
        <w:br/>
      </w:r>
      <w:r>
        <w:br/>
        <w:t>Luke chapter 10 expands the mission as Jesus appoints seventy others and sends them out ahead of Him. Their sending underscores the urgency of the harvest and the nearness of God’s Kingdom, echoing the promise that good news would be proclaimed by God’s messengers (Isaiah 52:7). Jesus instructs them to depend on God’s provision, teaching that Kingdom work advances through trust rather than self-sufficiency.</w:t>
      </w:r>
      <w:r>
        <w:br/>
      </w:r>
      <w:r>
        <w:br/>
        <w:t>When the seventy return with joy, Jesus affirms their experience but redirects their focus. Author</w:t>
      </w:r>
      <w:r>
        <w:t>ity and success are not the foundation of joy; belonging to God is. Jesus rejoices in the Father’s sovereign revelation, showing that understanding is a gift of grace, not human achievement.</w:t>
      </w:r>
      <w:r>
        <w:br/>
      </w:r>
      <w:r>
        <w:br/>
        <w:t xml:space="preserve">The parable of the Good Samaritan follows a lawyer’s attempt to limit the command to love one’s neighbor. Jesus reveals that neighborly love crosses boundaries of ethnicity, religion, and social division, reflecting God’s call to active mercy (Leviticus 19:18). Obedience to God’s law is expressed through compassionate </w:t>
      </w:r>
      <w:r>
        <w:t>action.</w:t>
      </w:r>
      <w:r>
        <w:br/>
      </w:r>
      <w:r>
        <w:br/>
        <w:t>The chapter concludes with Jesus in the home of Martha and Mary. Martha’s anxious service contrasts with Mary’s attentive listening. Jesus affirms that devotion to His word is the foundation from which faithful service flows.</w:t>
      </w:r>
    </w:p>
    <w:p w14:paraId="65B61611" w14:textId="77777777" w:rsidR="00304BBE" w:rsidRDefault="00DC67D0">
      <w:r>
        <w:br w:type="page"/>
      </w:r>
    </w:p>
    <w:p w14:paraId="157984C3" w14:textId="77777777" w:rsidR="00304BBE" w:rsidRDefault="00DC67D0">
      <w:pPr>
        <w:pStyle w:val="Heading1"/>
      </w:pPr>
      <w:r>
        <w:rPr>
          <w:sz w:val="32"/>
        </w:rPr>
        <w:lastRenderedPageBreak/>
        <w:t>Luke 11</w:t>
      </w:r>
    </w:p>
    <w:p w14:paraId="71E6E69B" w14:textId="77777777" w:rsidR="00304BBE" w:rsidRDefault="00DC67D0">
      <w:pPr>
        <w:spacing w:after="240"/>
      </w:pPr>
      <w:r>
        <w:t>CHAPTER 11 — THE SAVIOUR TEACHES PRAYER, LIGHT, AND TRUE OBEDIENCE</w:t>
      </w:r>
      <w:r>
        <w:br/>
      </w:r>
      <w:r>
        <w:br/>
        <w:t>Luke chapter 11 opens with Jesus teaching His disciples how to pray. The prayer centers on God’s holiness, Kingdom priorities, daily dependence, forgiveness, and deliverance. This pattern reflects a life ordered around trust in God’s reign (Psalm 103:19). Jesus encourages persistence in prayer, assuring that the Father delights in giving good gifts to His children.</w:t>
      </w:r>
      <w:r>
        <w:br/>
      </w:r>
      <w:r>
        <w:br/>
        <w:t>Jesus confronts accusations that His power comes from demonic sources. He exposes the impossibility of a divided kingdom and declares that Go</w:t>
      </w:r>
      <w:r>
        <w:t>d’s reign is actively overcoming evil. Neutrality is impossible—one either aligns with God’s purposes or resists them.</w:t>
      </w:r>
      <w:r>
        <w:br/>
      </w:r>
      <w:r>
        <w:br/>
        <w:t>Teaching on light emphasizes integrity and inward clarity. What fills the heart shapes the life. Jesus then pronounces woes upon religious leaders whose outward observance masks inward corruption. God’s concern has always been for justice, mercy, and faithfulness rather than empty ritual (Micah 6:8).</w:t>
      </w:r>
    </w:p>
    <w:p w14:paraId="4229CA3C" w14:textId="77777777" w:rsidR="00304BBE" w:rsidRDefault="00DC67D0">
      <w:r>
        <w:br w:type="page"/>
      </w:r>
    </w:p>
    <w:p w14:paraId="58403870" w14:textId="77777777" w:rsidR="00304BBE" w:rsidRDefault="00DC67D0">
      <w:pPr>
        <w:pStyle w:val="Heading1"/>
      </w:pPr>
      <w:r>
        <w:rPr>
          <w:sz w:val="32"/>
        </w:rPr>
        <w:lastRenderedPageBreak/>
        <w:t>Luke 12</w:t>
      </w:r>
    </w:p>
    <w:p w14:paraId="32C1F5F5" w14:textId="77777777" w:rsidR="00304BBE" w:rsidRDefault="00DC67D0">
      <w:pPr>
        <w:spacing w:after="240"/>
      </w:pPr>
      <w:r>
        <w:t>CHAPTER 12 — THE SAVIOUR CALLS FOR FEARLESS FAITH AND ETERNAL PERSPECTIVE</w:t>
      </w:r>
      <w:r>
        <w:br/>
      </w:r>
      <w:r>
        <w:br/>
        <w:t>Luke chapter 12 continues Jesus’ instruction amid growing opposition. He warns against hypocrisy and urges authentic faith lived before God rather than for human approval. Jesus assures His followers of God’s intimate care and sovereign knowledge (Psalm 139:1–4).</w:t>
      </w:r>
      <w:r>
        <w:br/>
      </w:r>
      <w:r>
        <w:br/>
        <w:t>Jesus addresses fear directly, calling His disciples to fear God rather than human opposition. He promises the Spirit’s help in moments of trial, reinforcing confidence in God’s sustaining presence.</w:t>
      </w:r>
      <w:r>
        <w:br/>
      </w:r>
      <w:r>
        <w:br/>
        <w:t>The parable of the rich fool exposes the dang</w:t>
      </w:r>
      <w:r>
        <w:t>er of storing up wealth without regard for God. True security is found in being rich toward God, not in material accumulation (Proverbs 11:4). Jesus calls His followers to seek God’s Kingdom first, trusting the Father’s provision.</w:t>
      </w:r>
      <w:r>
        <w:br/>
      </w:r>
      <w:r>
        <w:br/>
        <w:t>The chapter concludes with a call to watchfulness and faithful stewardship. Jesus reminds His disciples that readiness for the Son of Man’s return shapes how life is lived in the present.</w:t>
      </w:r>
    </w:p>
    <w:p w14:paraId="5605869A" w14:textId="77777777" w:rsidR="00304BBE" w:rsidRDefault="00DC67D0">
      <w:r>
        <w:br w:type="page"/>
      </w:r>
    </w:p>
    <w:p w14:paraId="2D09B08A" w14:textId="77777777" w:rsidR="00304BBE" w:rsidRDefault="00DC67D0">
      <w:pPr>
        <w:pStyle w:val="Heading1"/>
      </w:pPr>
      <w:r>
        <w:rPr>
          <w:sz w:val="32"/>
        </w:rPr>
        <w:lastRenderedPageBreak/>
        <w:t>Luke 13</w:t>
      </w:r>
    </w:p>
    <w:p w14:paraId="67C67BDE" w14:textId="77777777" w:rsidR="00304BBE" w:rsidRDefault="00DC67D0">
      <w:pPr>
        <w:spacing w:after="240"/>
      </w:pPr>
      <w:r>
        <w:t>CHAPTER 13 — THE SAVIOUR CALLS FOR REPENTANCE AND REVEALS GOD’S PATIENT MERCY</w:t>
      </w:r>
      <w:r>
        <w:br/>
      </w:r>
      <w:r>
        <w:br/>
        <w:t>Luke chapter 13 opens with Jesus addressing tragic events that prompt questions about judgment and suffering. Rather than assigning blame, Jesus calls all to repentance, emphasizing the urgency of turning to God (Ezekiel 18:30). Tragedy becomes a reminder of life’s fragility and the necessity of readiness before God.</w:t>
      </w:r>
      <w:r>
        <w:br/>
      </w:r>
      <w:r>
        <w:br/>
        <w:t>The parable of the barren fig tree illustrates God’s patience and mercy. Though fruitlessness invites judgment, God graciously allows time for repentance, revealing His desire for restoratio</w:t>
      </w:r>
      <w:r>
        <w:t>n rather than destruction (Joel 2:13).</w:t>
      </w:r>
      <w:r>
        <w:br/>
      </w:r>
      <w:r>
        <w:br/>
        <w:t>Jesus heals a woman crippled for many years, doing so on the Sabbath. By restoring her, He demonstrates that God’s law is meant to bring freedom and healing. Calling her a daughter of Abraham affirms her dignity and place within God’s covenant people (Isaiah 58:6).</w:t>
      </w:r>
      <w:r>
        <w:br/>
      </w:r>
      <w:r>
        <w:br/>
        <w:t>The chapter concludes with parables of the mustard seed and leaven, revealing the quiet yet unstoppable growth of God’s Kingdom as it transforms lives and communities.</w:t>
      </w:r>
    </w:p>
    <w:p w14:paraId="448AD667" w14:textId="77777777" w:rsidR="00304BBE" w:rsidRDefault="00DC67D0">
      <w:r>
        <w:br w:type="page"/>
      </w:r>
    </w:p>
    <w:p w14:paraId="1D5016B2" w14:textId="77777777" w:rsidR="00304BBE" w:rsidRDefault="00DC67D0">
      <w:pPr>
        <w:pStyle w:val="Heading1"/>
      </w:pPr>
      <w:r>
        <w:rPr>
          <w:sz w:val="32"/>
        </w:rPr>
        <w:lastRenderedPageBreak/>
        <w:t>Luke 14</w:t>
      </w:r>
    </w:p>
    <w:p w14:paraId="24836602" w14:textId="77777777" w:rsidR="00304BBE" w:rsidRDefault="00DC67D0">
      <w:pPr>
        <w:spacing w:after="240"/>
      </w:pPr>
      <w:r>
        <w:t>CHAPTER 14 — THE SAVIOUR TEACHES HUMILITY, COSTLY DISCIPLESHIP, AND GOD’S INVITATION</w:t>
      </w:r>
      <w:r>
        <w:br/>
      </w:r>
      <w:r>
        <w:br/>
        <w:t>Luke chapter 14 records Jesus teaching during a Sabbath meal at a Pharisee’s home. After healing a man suffering from dropsy, Jesus exposes hearts more concerned with appearances than compassion, reaffirming that mercy aligns with God’s intent for the Sabbath (Exodus 20:8–11).</w:t>
      </w:r>
      <w:r>
        <w:br/>
      </w:r>
      <w:r>
        <w:br/>
        <w:t>Through a parable about choosing the lowest place, Jesus teaches humility as a Kingdom value. God exalts the humble and resists pride, reflecting long-standing wisdom (Proverbs 25:6–7).</w:t>
      </w:r>
      <w:r>
        <w:br/>
      </w:r>
      <w:r>
        <w:br/>
        <w:t>The parable of the great banquet reveals God</w:t>
      </w:r>
      <w:r>
        <w:t>’s expansive invitation. When the expected guests refuse, the host invites the poor, crippled, and outcast, illustrating God’s desire that His grace reach those often excluded (Isaiah 55:1).</w:t>
      </w:r>
      <w:r>
        <w:br/>
      </w:r>
      <w:r>
        <w:br/>
        <w:t>Jesus concludes with a sober call to discipleship, emphasizing that following Him requires deliberate commitment, sacrifice, and perseverance. Discipleship is not casual association but wholehearted allegiance.</w:t>
      </w:r>
    </w:p>
    <w:p w14:paraId="5FED2F2B" w14:textId="77777777" w:rsidR="00304BBE" w:rsidRDefault="00DC67D0">
      <w:r>
        <w:br w:type="page"/>
      </w:r>
    </w:p>
    <w:p w14:paraId="293779A9" w14:textId="77777777" w:rsidR="00304BBE" w:rsidRDefault="00DC67D0">
      <w:pPr>
        <w:pStyle w:val="Heading1"/>
      </w:pPr>
      <w:r>
        <w:rPr>
          <w:sz w:val="32"/>
        </w:rPr>
        <w:lastRenderedPageBreak/>
        <w:t>Luke 15</w:t>
      </w:r>
    </w:p>
    <w:p w14:paraId="50431798" w14:textId="77777777" w:rsidR="00304BBE" w:rsidRDefault="00DC67D0">
      <w:pPr>
        <w:spacing w:after="240"/>
      </w:pPr>
      <w:r>
        <w:t>CHAPTER 15 — THE SAVIOUR SEEKS THE LOST AND REJOICES IN RESTORATION</w:t>
      </w:r>
      <w:r>
        <w:br/>
      </w:r>
      <w:r>
        <w:br/>
      </w:r>
      <w:r>
        <w:t>Luke chapter 15 reveals the heart of God through three connected parables. In response to criticism for welcoming sinners, Jesus explains that seeking the lost lies at the center of God’s mission. The parable of the lost sheep emphasizes God’s proactive pursuit and care for those who wander (Ezekiel 34:11–12).</w:t>
      </w:r>
      <w:r>
        <w:br/>
      </w:r>
      <w:r>
        <w:br/>
        <w:t>The parable of the lost coin highlights the value God places on every individual. Heaven rejoices over one sinner who repents, emphasizing the joy of restoration.</w:t>
      </w:r>
      <w:r>
        <w:br/>
      </w:r>
      <w:r>
        <w:br/>
        <w:t>The parable of the lost son present</w:t>
      </w:r>
      <w:r>
        <w:t>s the fullness of God’s grace. The younger son’s repentance leads to restoration, while the father’s response reveals extravagant mercy (Psalm 103:13). The older son’s resentment exposes the danger of self-righteousness, inviting listeners to share in God’s joy rather than resist it.</w:t>
      </w:r>
    </w:p>
    <w:p w14:paraId="38ECFBD5" w14:textId="77777777" w:rsidR="00304BBE" w:rsidRDefault="00DC67D0">
      <w:r>
        <w:br w:type="page"/>
      </w:r>
    </w:p>
    <w:p w14:paraId="7685FD82" w14:textId="77777777" w:rsidR="00304BBE" w:rsidRDefault="00DC67D0">
      <w:pPr>
        <w:pStyle w:val="Heading1"/>
      </w:pPr>
      <w:r>
        <w:rPr>
          <w:sz w:val="32"/>
        </w:rPr>
        <w:lastRenderedPageBreak/>
        <w:t>Luke 16</w:t>
      </w:r>
    </w:p>
    <w:p w14:paraId="0D5B49FC" w14:textId="77777777" w:rsidR="00304BBE" w:rsidRDefault="00DC67D0">
      <w:pPr>
        <w:spacing w:after="240"/>
      </w:pPr>
      <w:r>
        <w:t>CHAPTER 16 — THE SAVIOUR TEACHES FAITHFUL STEWARDSHIP AND ETERNAL REALITY</w:t>
      </w:r>
      <w:r>
        <w:br/>
      </w:r>
      <w:r>
        <w:br/>
        <w:t>Luke chapter 16 confronts assumptions about wealth, faithfulness, and accountability before God. Through the parable of the unjust steward, Jesus underscores urgency and intentionality. The steward’s decisive action in light of impending judgment illustrates the need to live with eternal priorities. Jesus teaches that faithfulness with worldly resources reveals readiness for greater trust and responsibility (Proverbs 11:4).</w:t>
      </w:r>
      <w:r>
        <w:br/>
      </w:r>
      <w:r>
        <w:br/>
        <w:t xml:space="preserve">Jesus warns against divided allegiance, declaring that no one can serve both God </w:t>
      </w:r>
      <w:r>
        <w:t>and wealth. The love of money exposes resistance to God’s reign, even among the religious. Jesus affirms the enduring authority of God’s law, revealing that grace fulfills righteousness rather than nullifying it.</w:t>
      </w:r>
      <w:r>
        <w:br/>
      </w:r>
      <w:r>
        <w:br/>
        <w:t>The account of the rich man and Lazarus brings sober clarity to eternal outcomes. Earthly comfort without regard for God leads to loss, while humble dependence leads to comfort in God’s presence. The passage affirms that God’s revealed Word is sufficient for repentance and that choices in this lif</w:t>
      </w:r>
      <w:r>
        <w:t>e carry eternal consequence (Deuteronomy 30:15–20).</w:t>
      </w:r>
    </w:p>
    <w:p w14:paraId="0231EF70" w14:textId="77777777" w:rsidR="00304BBE" w:rsidRDefault="00DC67D0">
      <w:r>
        <w:br w:type="page"/>
      </w:r>
    </w:p>
    <w:p w14:paraId="50BB5994" w14:textId="77777777" w:rsidR="00304BBE" w:rsidRDefault="00DC67D0">
      <w:pPr>
        <w:pStyle w:val="Heading1"/>
      </w:pPr>
      <w:r>
        <w:rPr>
          <w:sz w:val="32"/>
        </w:rPr>
        <w:lastRenderedPageBreak/>
        <w:t>Luke 17</w:t>
      </w:r>
    </w:p>
    <w:p w14:paraId="3E685DF5" w14:textId="77777777" w:rsidR="00304BBE" w:rsidRDefault="00DC67D0">
      <w:pPr>
        <w:spacing w:after="240"/>
      </w:pPr>
      <w:r>
        <w:t>CHAPTER 17 — THE SAVIOUR CALLS FOR FAITH, GRATITUDE, AND KINGDOM AWARENESS</w:t>
      </w:r>
      <w:r>
        <w:br/>
      </w:r>
      <w:r>
        <w:br/>
        <w:t>Luke chapter 17 addresses life within the community of faith. Jesus warns against causing others to stumble and calls for a posture of continual forgiveness. Faith operates not by magnitude but by genuine trust in God’s power.</w:t>
      </w:r>
      <w:r>
        <w:br/>
      </w:r>
      <w:r>
        <w:br/>
        <w:t>Jesus teaches that obedience flows from grace rather than entitlement. Servants fulfill their duty without expectation of reward, reflecting humility before God (Micah 6:8).</w:t>
      </w:r>
      <w:r>
        <w:br/>
      </w:r>
      <w:r>
        <w:br/>
        <w:t>The healing of ten lepers reveals both God’s mercy and the rarity of gratitude. Only one returns to give th</w:t>
      </w:r>
      <w:r>
        <w:t>anks, and he is a Samaritan. Jesus highlights gratitude as evidence of faith and shows that God’s grace often awakens praise in unexpected places.</w:t>
      </w:r>
      <w:r>
        <w:br/>
      </w:r>
      <w:r>
        <w:br/>
        <w:t>Jesus teaches about the coming of the Kingdom, emphasizing that God’s reign is present through His work yet awaits full revelation. Readiness and discernment are required as the Son of Man fulfills God’s appointed plan (Daniel 7:13–14).</w:t>
      </w:r>
    </w:p>
    <w:p w14:paraId="44E94CA8" w14:textId="77777777" w:rsidR="00304BBE" w:rsidRDefault="00DC67D0">
      <w:r>
        <w:br w:type="page"/>
      </w:r>
    </w:p>
    <w:p w14:paraId="452E9BE7" w14:textId="77777777" w:rsidR="00304BBE" w:rsidRDefault="00DC67D0">
      <w:pPr>
        <w:pStyle w:val="Heading1"/>
      </w:pPr>
      <w:r>
        <w:rPr>
          <w:sz w:val="32"/>
        </w:rPr>
        <w:lastRenderedPageBreak/>
        <w:t>Luke 18</w:t>
      </w:r>
    </w:p>
    <w:p w14:paraId="281FC2B6" w14:textId="77777777" w:rsidR="00304BBE" w:rsidRDefault="00DC67D0">
      <w:pPr>
        <w:spacing w:after="240"/>
      </w:pPr>
      <w:r>
        <w:t>CHAPTER 18 — THE SAVIOUR HONORS HUMBLE FAITH AND PERSEVERING TRUST</w:t>
      </w:r>
      <w:r>
        <w:br/>
      </w:r>
      <w:r>
        <w:br/>
        <w:t>Luke chapter 18 emphasizes perseverance in prayer and humility before God. The parable of the persistent widow encourages faithful prayer, assuring that God hears and responds to those who cry out to Him.</w:t>
      </w:r>
      <w:r>
        <w:br/>
      </w:r>
      <w:r>
        <w:br/>
        <w:t>The parable of the Pharisee and the tax collector contrasts self-righteous confidence with repentant humility. Justification comes through mercy received, not performance displayed, aligning with God’s delight in a contrite heart (Psalm 51:17).</w:t>
      </w:r>
      <w:r>
        <w:br/>
      </w:r>
      <w:r>
        <w:br/>
        <w:t>Jesus welcomes children, affirming that the Kingdom is rec</w:t>
      </w:r>
      <w:r>
        <w:t>eived through dependence and trust. The encounter with the rich ruler exposes the danger of divided loyalty. Salvation is impossible through human effort but possible with God, highlighting grace as the foundation of redemption (Genesis 18:14).</w:t>
      </w:r>
      <w:r>
        <w:br/>
      </w:r>
      <w:r>
        <w:br/>
        <w:t>Jesus predicts His suffering once more, preparing His disciples for the path ahead. The healing of a blind man near Jericho concludes the chapter, illustrating persistent faith and spiritual sight granted to those who call upon the Saviour (Isaiah 35:5).</w:t>
      </w:r>
    </w:p>
    <w:p w14:paraId="657D9921" w14:textId="77777777" w:rsidR="00304BBE" w:rsidRDefault="00DC67D0">
      <w:r>
        <w:br w:type="page"/>
      </w:r>
    </w:p>
    <w:p w14:paraId="1E687F1A" w14:textId="77777777" w:rsidR="00304BBE" w:rsidRDefault="00DC67D0">
      <w:pPr>
        <w:pStyle w:val="Heading1"/>
      </w:pPr>
      <w:r>
        <w:rPr>
          <w:sz w:val="32"/>
        </w:rPr>
        <w:lastRenderedPageBreak/>
        <w:t>Luke 19</w:t>
      </w:r>
    </w:p>
    <w:p w14:paraId="29E0C271" w14:textId="77777777" w:rsidR="00304BBE" w:rsidRDefault="00DC67D0">
      <w:pPr>
        <w:spacing w:after="240"/>
      </w:pPr>
      <w:r>
        <w:t>CHAPTER 19 — THE SAVIOUR SEEKS THE LOST AND CLAIMS KINGLY AUTHORITY</w:t>
      </w:r>
      <w:r>
        <w:br/>
      </w:r>
      <w:r>
        <w:br/>
        <w:t>Luke chapter 19 opens with Jesus’ encounter with Zacchaeus, a chief tax collector whose life is transformed through repentance and restitution. Though despised, Zacchaeus responds in faith, demonstrating that genuine encounter with Jesus produces visible change. Jesus declares that He has come to seek and to save the lost, revealing the heart of His mission and echoing God’s promise to restore His scattered people (Ezekiel 34:16).</w:t>
      </w:r>
      <w:r>
        <w:br/>
      </w:r>
      <w:r>
        <w:br/>
        <w:t>The parable of the minas follows, correcting expectations that the Kingdom</w:t>
      </w:r>
      <w:r>
        <w:t xml:space="preserve"> would appear immediately. Jesus teaches faithful stewardship while awaiting the King’s return, emphasizing accountability and responsibility.</w:t>
      </w:r>
      <w:r>
        <w:br/>
      </w:r>
      <w:r>
        <w:br/>
        <w:t>Jesus then enters Jerusalem riding on a colt, fulfilling the promise of the humble King (Zechariah 9:9). While the crowds praise God, opposition persists. Jesus weeps over Jerusalem, lamenting the city’s failure to recognize the time of God’s visitation and revealing His compassionate grief over hardened hearts.</w:t>
      </w:r>
    </w:p>
    <w:p w14:paraId="2E903328" w14:textId="77777777" w:rsidR="00304BBE" w:rsidRDefault="00DC67D0">
      <w:r>
        <w:br w:type="page"/>
      </w:r>
    </w:p>
    <w:p w14:paraId="6D0751A8" w14:textId="77777777" w:rsidR="00304BBE" w:rsidRDefault="00DC67D0">
      <w:pPr>
        <w:pStyle w:val="Heading1"/>
      </w:pPr>
      <w:r>
        <w:rPr>
          <w:sz w:val="32"/>
        </w:rPr>
        <w:lastRenderedPageBreak/>
        <w:t>Luke 20</w:t>
      </w:r>
    </w:p>
    <w:p w14:paraId="4CD488DA" w14:textId="77777777" w:rsidR="00304BBE" w:rsidRDefault="00DC67D0">
      <w:pPr>
        <w:spacing w:after="240"/>
      </w:pPr>
      <w:r>
        <w:t>CHAPTER 20 — THE SAVIOUR EXPOSES REJECTION AND DECLARES GOD’S AUTHORITY</w:t>
      </w:r>
      <w:r>
        <w:br/>
      </w:r>
      <w:r>
        <w:br/>
        <w:t>Luke chapter 20 records increasing confrontation between Jesus and the religious leaders. When His authority is challenged, Jesus responds with wisdom that exposes their unwillingness to submit to God.</w:t>
      </w:r>
      <w:r>
        <w:br/>
      </w:r>
      <w:r>
        <w:br/>
        <w:t>The parable of the wicked tenants recounts Israel’s history of rejecting God’s messengers and anticipates the rejection of the Son. Yet God’s purposes prevail, as the rejected stone becomes the cornerstone (Psalm 118:22–23).</w:t>
      </w:r>
      <w:r>
        <w:br/>
      </w:r>
      <w:r>
        <w:br/>
        <w:t>Jesus answers attempts to trap Him regarding political allegiance and resurrectio</w:t>
      </w:r>
      <w:r>
        <w:t>n. He affirms loyalty to God above all and teaches the reality of resurrection life, grounded in God’s covenant faithfulness (Exodus 3:6).</w:t>
      </w:r>
      <w:r>
        <w:br/>
      </w:r>
      <w:r>
        <w:br/>
        <w:t>The chapter concludes with a warning against religious hypocrisy, as Jesus contrasts outward piety with inward corruption, calling for authentic devotion before God.</w:t>
      </w:r>
    </w:p>
    <w:p w14:paraId="1092DF8D" w14:textId="77777777" w:rsidR="00304BBE" w:rsidRDefault="00DC67D0">
      <w:r>
        <w:br w:type="page"/>
      </w:r>
    </w:p>
    <w:p w14:paraId="6D96DB38" w14:textId="77777777" w:rsidR="00304BBE" w:rsidRDefault="00DC67D0">
      <w:pPr>
        <w:pStyle w:val="Heading1"/>
      </w:pPr>
      <w:r>
        <w:rPr>
          <w:sz w:val="32"/>
        </w:rPr>
        <w:lastRenderedPageBreak/>
        <w:t>Luke 21</w:t>
      </w:r>
    </w:p>
    <w:p w14:paraId="4F64D99F" w14:textId="77777777" w:rsidR="00304BBE" w:rsidRDefault="00DC67D0">
      <w:pPr>
        <w:spacing w:after="240"/>
      </w:pPr>
      <w:r>
        <w:t>CHAPTER 21 — THE SAVIOUR CALLS FOR WATCHFUL FAITH AND ENDURING HOPE</w:t>
      </w:r>
      <w:r>
        <w:br/>
      </w:r>
      <w:r>
        <w:br/>
        <w:t>Luke chapter 21 opens with Jesus observing a poor widow’s sacrificial offering, revealing that God values faithfulness over display. God’s concern has always been for the heart rather than outward measure (1 Samuel 16:7).</w:t>
      </w:r>
      <w:r>
        <w:br/>
      </w:r>
      <w:r>
        <w:br/>
        <w:t>As the disciples marvel at the temple’s grandeur, Jesus foretells its destruction, reminding them that earthly structures are temporary. He prepares His followers for coming trials, persecution, and global upheaval, calling them to endurance and faithful witness.</w:t>
      </w:r>
      <w:r>
        <w:br/>
      </w:r>
      <w:r>
        <w:br/>
        <w:t xml:space="preserve">Jesus promises divine </w:t>
      </w:r>
      <w:r>
        <w:t>help during opposition and urges watchfulness and prayer. The chapter culminates with the promise of the Son of Man’s coming in glory, assuring believers that God’s redemptive plan will reach its appointed fulfillment (Daniel 7:13–14).</w:t>
      </w:r>
    </w:p>
    <w:p w14:paraId="6AFD805A" w14:textId="77777777" w:rsidR="00304BBE" w:rsidRDefault="00DC67D0">
      <w:r>
        <w:br w:type="page"/>
      </w:r>
    </w:p>
    <w:p w14:paraId="1A31E380" w14:textId="77777777" w:rsidR="00304BBE" w:rsidRDefault="00DC67D0">
      <w:pPr>
        <w:pStyle w:val="Heading1"/>
      </w:pPr>
      <w:r>
        <w:rPr>
          <w:sz w:val="32"/>
        </w:rPr>
        <w:lastRenderedPageBreak/>
        <w:t>Luke 22</w:t>
      </w:r>
    </w:p>
    <w:p w14:paraId="06F16112" w14:textId="77777777" w:rsidR="00304BBE" w:rsidRDefault="00DC67D0">
      <w:pPr>
        <w:spacing w:after="240"/>
      </w:pPr>
      <w:r>
        <w:t>CHAPTER 22 — THE SAVIOUR ESTABLISHES THE NEW COVENANT AND SUBMITS IN OBEDIENCE</w:t>
      </w:r>
      <w:r>
        <w:br/>
      </w:r>
      <w:r>
        <w:br/>
        <w:t>Luke chapter 22 moves into the final hours before the crucifixion. Religious leaders seek to destroy Jesus, while Satan enters Judas, revealing the spiritual conflict behind human betrayal. Yet God’s redemptive purpose advances unhindered.</w:t>
      </w:r>
      <w:r>
        <w:br/>
      </w:r>
      <w:r>
        <w:br/>
        <w:t>At the Passover meal, Jesus establishes the New Covenant, identifying the bread and cup with His body and blood (Jeremiah 31:31–34). Salvation is accomplished not through political deliverance but through sacrificial redemption. Jesus reveals that His suffering is inte</w:t>
      </w:r>
      <w:r>
        <w:t>ntional and necessary.</w:t>
      </w:r>
      <w:r>
        <w:br/>
      </w:r>
      <w:r>
        <w:br/>
        <w:t>The disciples’ dispute over greatness exposes lingering pride, but Jesus redefines leadership as humble service (Isaiah 42:1–3). He then goes to the Mount of Olives, where Luke emphasizes Jesus’ prayerful submission. In anguish, Jesus surrenders fully to the Father’s will, fulfilling the obedience of the suffering Servant (Isaiah 53).</w:t>
      </w:r>
      <w:r>
        <w:br/>
      </w:r>
      <w:r>
        <w:br/>
        <w:t xml:space="preserve">The arrest follows betrayal, violence, and denial. Peter’s failure reveals human weakness, yet Jesus’ gaze of recognition hints at restoration beyond </w:t>
      </w:r>
      <w:r>
        <w:t>failure.</w:t>
      </w:r>
    </w:p>
    <w:p w14:paraId="7525B286" w14:textId="77777777" w:rsidR="00304BBE" w:rsidRDefault="00DC67D0">
      <w:r>
        <w:br w:type="page"/>
      </w:r>
    </w:p>
    <w:p w14:paraId="423EA75B" w14:textId="77777777" w:rsidR="00304BBE" w:rsidRDefault="00DC67D0">
      <w:pPr>
        <w:pStyle w:val="Heading1"/>
      </w:pPr>
      <w:r>
        <w:rPr>
          <w:sz w:val="32"/>
        </w:rPr>
        <w:lastRenderedPageBreak/>
        <w:t>Luke 23</w:t>
      </w:r>
    </w:p>
    <w:p w14:paraId="78A71E74" w14:textId="77777777" w:rsidR="00304BBE" w:rsidRDefault="00DC67D0">
      <w:pPr>
        <w:spacing w:after="240"/>
      </w:pPr>
      <w:r>
        <w:t>CHAPTER 23 — THE SAVIOUR KING SUFFERS AND DIES FOR SINNERS</w:t>
      </w:r>
      <w:r>
        <w:br/>
      </w:r>
      <w:r>
        <w:br/>
        <w:t>Luke chapter 23 presents the injustice of Jesus’ trial before Pilate and Herod. Though declared innocent, Jesus is condemned while Barabbas is released, illustrating substitution—the guilty freed as the innocent suffers.</w:t>
      </w:r>
      <w:r>
        <w:br/>
      </w:r>
      <w:r>
        <w:br/>
        <w:t>On the way to the cross, Jesus addresses mourning women, warning of coming judgment. Even in suffering, He remains a faithful prophetic voice.</w:t>
      </w:r>
      <w:r>
        <w:br/>
      </w:r>
      <w:r>
        <w:br/>
        <w:t>At the crucifixion, Luke highlights Jesus’ mercy. He prays for His enemies, reflecting God’s compassion (Psalm 103:8). One criminal mocks Him, w</w:t>
      </w:r>
      <w:r>
        <w:t>hile the other repents and receives the promise of paradise.</w:t>
      </w:r>
      <w:r>
        <w:br/>
      </w:r>
      <w:r>
        <w:br/>
        <w:t>Darkness covers the land as Jesus commits Himself into the Father’s hands. His death fulfills Scripture (Isaiah 53; Psalm 22). The centurion acknowledges His righteousness, and faithful followers ensure His burial.</w:t>
      </w:r>
    </w:p>
    <w:p w14:paraId="3E484486" w14:textId="77777777" w:rsidR="00304BBE" w:rsidRDefault="00DC67D0">
      <w:r>
        <w:br w:type="page"/>
      </w:r>
    </w:p>
    <w:p w14:paraId="7579903C" w14:textId="77777777" w:rsidR="00304BBE" w:rsidRDefault="00DC67D0">
      <w:pPr>
        <w:pStyle w:val="Heading1"/>
      </w:pPr>
      <w:r>
        <w:rPr>
          <w:sz w:val="32"/>
        </w:rPr>
        <w:lastRenderedPageBreak/>
        <w:t>Luke 24</w:t>
      </w:r>
    </w:p>
    <w:p w14:paraId="539F398B" w14:textId="77777777" w:rsidR="00304BBE" w:rsidRDefault="00DC67D0">
      <w:pPr>
        <w:spacing w:after="240"/>
      </w:pPr>
      <w:r>
        <w:t>CHAPTER 24 — THE RISEN SAVIOUR OPENS SCRIPTURE AND COMMISSIONS HIS PEOPLE</w:t>
      </w:r>
      <w:r>
        <w:br/>
      </w:r>
      <w:r>
        <w:br/>
        <w:t>Luke chapter 24 opens with the empty tomb, confirming that death has been defeated and God’s promise fulfilled (Psalm 16:10). The women become the first witnesses, though their testimony is initially met with disbelief.</w:t>
      </w:r>
      <w:r>
        <w:br/>
      </w:r>
      <w:r>
        <w:br/>
        <w:t>On the road to Emmaus, Jesus explains how Moses and the Prophets point to the necessity of the Messiah’s suffering and glory (Isaiah 53). Understanding comes as Scripture is opened and hearts are awakened.</w:t>
      </w:r>
      <w:r>
        <w:br/>
      </w:r>
      <w:r>
        <w:br/>
        <w:t>Jesus appears to the gathered disciples, affirming the reality of His resurrection</w:t>
      </w:r>
      <w:r>
        <w:t xml:space="preserve"> and opening their minds to understand Scripture. Repentance and forgiveness are to be proclaimed to all nations, fulfilling God’s promise of salvation for the world (Isaiah 49:6).</w:t>
      </w:r>
      <w:r>
        <w:br/>
      </w:r>
      <w:r>
        <w:br/>
        <w:t>Luke concludes with Jesus’ ascension. The Gospel ends with worship, joy, and expectation, as the risen Saviour sends His people forward in confidence and hope.</w:t>
      </w:r>
    </w:p>
    <w:p w14:paraId="1E6F6B21" w14:textId="77777777" w:rsidR="00304BBE" w:rsidRDefault="00DC67D0">
      <w:r>
        <w:br w:type="page"/>
      </w:r>
    </w:p>
    <w:p w14:paraId="336D9E77" w14:textId="77777777" w:rsidR="00304BBE" w:rsidRDefault="00DC67D0">
      <w:pPr>
        <w:pStyle w:val="Heading1"/>
      </w:pPr>
      <w:r>
        <w:lastRenderedPageBreak/>
        <w:t>Completion</w:t>
      </w:r>
    </w:p>
    <w:p w14:paraId="0F650E08" w14:textId="77777777" w:rsidR="00304BBE" w:rsidRDefault="00DC67D0">
      <w:r>
        <w:t>This concludes the full evangelical commentary on the Gospel According to Luke. Jesus is revealed as the Saviour for all people—faithful in obedience, victorious in resurrection, and sovereign in mission.</w:t>
      </w:r>
    </w:p>
    <w:sectPr w:rsidR="00304B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0009697">
    <w:abstractNumId w:val="8"/>
  </w:num>
  <w:num w:numId="2" w16cid:durableId="1044450723">
    <w:abstractNumId w:val="6"/>
  </w:num>
  <w:num w:numId="3" w16cid:durableId="557013055">
    <w:abstractNumId w:val="5"/>
  </w:num>
  <w:num w:numId="4" w16cid:durableId="1792699927">
    <w:abstractNumId w:val="4"/>
  </w:num>
  <w:num w:numId="5" w16cid:durableId="412047465">
    <w:abstractNumId w:val="7"/>
  </w:num>
  <w:num w:numId="6" w16cid:durableId="465205034">
    <w:abstractNumId w:val="3"/>
  </w:num>
  <w:num w:numId="7" w16cid:durableId="1963537812">
    <w:abstractNumId w:val="2"/>
  </w:num>
  <w:num w:numId="8" w16cid:durableId="1554777493">
    <w:abstractNumId w:val="1"/>
  </w:num>
  <w:num w:numId="9" w16cid:durableId="56283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4BBE"/>
    <w:rsid w:val="00326F90"/>
    <w:rsid w:val="00380DD0"/>
    <w:rsid w:val="00AA1D8D"/>
    <w:rsid w:val="00B47730"/>
    <w:rsid w:val="00CB0664"/>
    <w:rsid w:val="00DC67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5ABB5"/>
  <w14:defaultImageDpi w14:val="300"/>
  <w15:docId w15:val="{6B319FD8-9BA3-4A39-B6F6-8E2811CB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Kieron O'Brien</cp:lastModifiedBy>
  <cp:revision>2</cp:revision>
  <dcterms:created xsi:type="dcterms:W3CDTF">2025-12-30T16:12:00Z</dcterms:created>
  <dcterms:modified xsi:type="dcterms:W3CDTF">2025-12-30T16:12:00Z</dcterms:modified>
  <cp:category/>
</cp:coreProperties>
</file>